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99556F" w:rsidRPr="00A5581A" w14:paraId="4CBAA832" w14:textId="77777777">
        <w:tc>
          <w:tcPr>
            <w:tcW w:w="8640" w:type="dxa"/>
            <w:shd w:val="clear" w:color="auto" w:fill="003366"/>
          </w:tcPr>
          <w:p w14:paraId="2C0EBECE" w14:textId="77777777" w:rsidR="0099556F" w:rsidRPr="00A5581A" w:rsidRDefault="00000000">
            <w:pPr>
              <w:jc w:val="center"/>
              <w:rPr>
                <w:lang w:val="pl-PL"/>
              </w:rPr>
            </w:pPr>
            <w:r w:rsidRPr="00A5581A">
              <w:rPr>
                <w:rFonts w:ascii="Arial" w:hAnsi="Arial"/>
                <w:b/>
                <w:color w:val="FFFFFF"/>
                <w:sz w:val="44"/>
                <w:lang w:val="pl-PL"/>
              </w:rPr>
              <w:t>BRIEF TECHNOLOGICZNY</w:t>
            </w:r>
            <w:r w:rsidRPr="00A5581A">
              <w:rPr>
                <w:rFonts w:ascii="Arial" w:hAnsi="Arial"/>
                <w:b/>
                <w:color w:val="FFFFFF"/>
                <w:sz w:val="44"/>
                <w:lang w:val="pl-PL"/>
              </w:rPr>
              <w:br/>
            </w:r>
            <w:r w:rsidRPr="00A5581A">
              <w:rPr>
                <w:rFonts w:ascii="Arial" w:hAnsi="Arial"/>
                <w:color w:val="0099CC"/>
                <w:lang w:val="pl-PL"/>
              </w:rPr>
              <w:t>OPTYMALIZACJA DOBORU SUROWCA KOSMETYCZNEGO</w:t>
            </w:r>
          </w:p>
        </w:tc>
      </w:tr>
    </w:tbl>
    <w:p w14:paraId="2FD36B52" w14:textId="1F586564" w:rsidR="0099556F" w:rsidRPr="00A5581A" w:rsidRDefault="0099556F">
      <w:pPr>
        <w:rPr>
          <w:lang w:val="pl-PL"/>
        </w:rPr>
      </w:pPr>
    </w:p>
    <w:p w14:paraId="5CC8E481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1. Informacje o projekcie</w:t>
      </w:r>
    </w:p>
    <w:p w14:paraId="21F32027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0725323E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Nazwa / Kod projektu: </w:t>
      </w:r>
      <w:r w:rsidRPr="00A5581A">
        <w:rPr>
          <w:color w:val="C8C8C8"/>
          <w:lang w:val="pl-PL"/>
        </w:rPr>
        <w:t>____________________________________________________________</w:t>
      </w:r>
    </w:p>
    <w:p w14:paraId="39051F3C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Cel projektu: </w:t>
      </w:r>
      <w:r w:rsidRPr="00A5581A">
        <w:rPr>
          <w:lang w:val="pl-PL"/>
        </w:rPr>
        <w:t xml:space="preserve">☐ nowa </w:t>
      </w:r>
      <w:proofErr w:type="spellStart"/>
      <w:proofErr w:type="gramStart"/>
      <w:r w:rsidRPr="00A5581A">
        <w:rPr>
          <w:lang w:val="pl-PL"/>
        </w:rPr>
        <w:t>formulacja</w:t>
      </w:r>
      <w:proofErr w:type="spellEnd"/>
      <w:r w:rsidRPr="00A5581A">
        <w:rPr>
          <w:lang w:val="pl-PL"/>
        </w:rPr>
        <w:t xml:space="preserve">  ☐</w:t>
      </w:r>
      <w:proofErr w:type="gramEnd"/>
      <w:r w:rsidRPr="00A5581A">
        <w:rPr>
          <w:lang w:val="pl-PL"/>
        </w:rPr>
        <w:t xml:space="preserve"> </w:t>
      </w:r>
      <w:proofErr w:type="spellStart"/>
      <w:proofErr w:type="gramStart"/>
      <w:r w:rsidRPr="00A5581A">
        <w:rPr>
          <w:lang w:val="pl-PL"/>
        </w:rPr>
        <w:t>reformulacja</w:t>
      </w:r>
      <w:proofErr w:type="spellEnd"/>
      <w:r w:rsidRPr="00A5581A">
        <w:rPr>
          <w:lang w:val="pl-PL"/>
        </w:rPr>
        <w:t xml:space="preserve">  ☐</w:t>
      </w:r>
      <w:proofErr w:type="gramEnd"/>
      <w:r w:rsidRPr="00A5581A">
        <w:rPr>
          <w:lang w:val="pl-PL"/>
        </w:rPr>
        <w:t xml:space="preserve"> </w:t>
      </w:r>
      <w:proofErr w:type="gramStart"/>
      <w:r w:rsidRPr="00A5581A">
        <w:rPr>
          <w:lang w:val="pl-PL"/>
        </w:rPr>
        <w:t>zamiennik  ☐</w:t>
      </w:r>
      <w:proofErr w:type="gramEnd"/>
      <w:r w:rsidRPr="00A5581A">
        <w:rPr>
          <w:lang w:val="pl-PL"/>
        </w:rPr>
        <w:t xml:space="preserve"> optymalizacja kosztowa</w:t>
      </w:r>
    </w:p>
    <w:p w14:paraId="148C08CE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Etap prac: </w:t>
      </w:r>
      <w:r w:rsidRPr="00A5581A">
        <w:rPr>
          <w:lang w:val="pl-PL"/>
        </w:rPr>
        <w:t xml:space="preserve">☐ </w:t>
      </w:r>
      <w:proofErr w:type="gramStart"/>
      <w:r w:rsidRPr="00A5581A">
        <w:rPr>
          <w:lang w:val="pl-PL"/>
        </w:rPr>
        <w:t>koncepcja  ☐</w:t>
      </w:r>
      <w:proofErr w:type="gramEnd"/>
      <w:r w:rsidRPr="00A5581A">
        <w:rPr>
          <w:lang w:val="pl-PL"/>
        </w:rPr>
        <w:t xml:space="preserve"> R&amp;D (</w:t>
      </w:r>
      <w:proofErr w:type="gramStart"/>
      <w:r w:rsidRPr="00A5581A">
        <w:rPr>
          <w:lang w:val="pl-PL"/>
        </w:rPr>
        <w:t>lab)  ☐</w:t>
      </w:r>
      <w:proofErr w:type="gramEnd"/>
      <w:r w:rsidRPr="00A5581A">
        <w:rPr>
          <w:lang w:val="pl-PL"/>
        </w:rPr>
        <w:t xml:space="preserve"> pilot / </w:t>
      </w:r>
      <w:proofErr w:type="gramStart"/>
      <w:r w:rsidRPr="00A5581A">
        <w:rPr>
          <w:lang w:val="pl-PL"/>
        </w:rPr>
        <w:t>wdrożenie  ☐</w:t>
      </w:r>
      <w:proofErr w:type="gramEnd"/>
      <w:r w:rsidRPr="00A5581A">
        <w:rPr>
          <w:lang w:val="pl-PL"/>
        </w:rPr>
        <w:t xml:space="preserve"> produkcja</w:t>
      </w:r>
    </w:p>
    <w:p w14:paraId="5B3A8FAA" w14:textId="50445DCB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Główny problem do rozwiązania: </w:t>
      </w:r>
      <w:r w:rsidRPr="00A5581A">
        <w:rPr>
          <w:color w:val="C8C8C8"/>
          <w:lang w:val="pl-PL"/>
        </w:rPr>
        <w:t>___________________________________________________________________________</w:t>
      </w:r>
      <w:r w:rsidR="00A5581A" w:rsidRPr="00A5581A">
        <w:rPr>
          <w:color w:val="C8C8C8"/>
          <w:lang w:val="pl-PL"/>
        </w:rPr>
        <w:t>______________________________</w:t>
      </w:r>
    </w:p>
    <w:p w14:paraId="70A65BE0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2. Funkcja i cel poszukiwanego surowca</w:t>
      </w:r>
    </w:p>
    <w:p w14:paraId="391F8887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09C5691B" w14:textId="77B13663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>Kluczowa rola składnika</w:t>
      </w:r>
      <w:r w:rsidR="00A5581A" w:rsidRPr="00A5581A">
        <w:rPr>
          <w:b/>
          <w:color w:val="323232"/>
          <w:lang w:val="pl-PL"/>
        </w:rPr>
        <w:t xml:space="preserve"> </w:t>
      </w:r>
      <w:r w:rsidR="00A5581A" w:rsidRPr="00731C74">
        <w:rPr>
          <w:i/>
          <w:iCs/>
          <w:lang w:val="pl-PL"/>
        </w:rPr>
        <w:t xml:space="preserve">(np. emulgator, surfaktant, czynnik kondycjonujący, </w:t>
      </w:r>
      <w:proofErr w:type="spellStart"/>
      <w:r w:rsidR="00A5581A" w:rsidRPr="00731C74">
        <w:rPr>
          <w:i/>
          <w:iCs/>
          <w:lang w:val="pl-PL"/>
        </w:rPr>
        <w:t>humektant</w:t>
      </w:r>
      <w:proofErr w:type="spellEnd"/>
      <w:r w:rsidR="00A5581A">
        <w:rPr>
          <w:i/>
          <w:iCs/>
          <w:lang w:val="pl-PL"/>
        </w:rPr>
        <w:t>)</w:t>
      </w:r>
      <w:r w:rsidRPr="00A5581A">
        <w:rPr>
          <w:b/>
          <w:color w:val="323232"/>
          <w:lang w:val="pl-PL"/>
        </w:rPr>
        <w:t xml:space="preserve">: </w:t>
      </w:r>
      <w:r w:rsidRPr="00A5581A">
        <w:rPr>
          <w:color w:val="C8C8C8"/>
          <w:lang w:val="pl-PL"/>
        </w:rPr>
        <w:t>_________________________________________________________________</w:t>
      </w:r>
    </w:p>
    <w:p w14:paraId="0BAF8B0A" w14:textId="77777777" w:rsidR="00A5581A" w:rsidRDefault="00000000">
      <w:pPr>
        <w:spacing w:after="80"/>
        <w:rPr>
          <w:b/>
          <w:color w:val="323232"/>
          <w:lang w:val="pl-PL"/>
        </w:rPr>
      </w:pPr>
      <w:r w:rsidRPr="00A5581A">
        <w:rPr>
          <w:b/>
          <w:color w:val="323232"/>
          <w:lang w:val="pl-PL"/>
        </w:rPr>
        <w:t xml:space="preserve">Czego szukasz: </w:t>
      </w:r>
    </w:p>
    <w:p w14:paraId="05A094F6" w14:textId="6C445FE7" w:rsidR="00A5581A" w:rsidRDefault="00000000">
      <w:pPr>
        <w:spacing w:after="80"/>
        <w:rPr>
          <w:lang w:val="pl-PL"/>
        </w:rPr>
      </w:pPr>
      <w:r w:rsidRPr="00A5581A">
        <w:rPr>
          <w:lang w:val="pl-PL"/>
        </w:rPr>
        <w:t>☐ Konkretnego surowca (</w:t>
      </w:r>
      <w:r w:rsidR="00A5581A">
        <w:rPr>
          <w:lang w:val="pl-PL"/>
        </w:rPr>
        <w:t xml:space="preserve">nazwa </w:t>
      </w:r>
      <w:r w:rsidRPr="00A5581A">
        <w:rPr>
          <w:lang w:val="pl-PL"/>
        </w:rPr>
        <w:t>INCI/</w:t>
      </w:r>
      <w:r w:rsidR="00A5581A">
        <w:rPr>
          <w:lang w:val="pl-PL"/>
        </w:rPr>
        <w:t>nazwa h</w:t>
      </w:r>
      <w:r w:rsidRPr="00A5581A">
        <w:rPr>
          <w:lang w:val="pl-PL"/>
        </w:rPr>
        <w:t>andlowa)</w:t>
      </w:r>
      <w:r w:rsidR="00A5581A">
        <w:rPr>
          <w:lang w:val="pl-PL"/>
        </w:rPr>
        <w:t xml:space="preserve">: </w:t>
      </w:r>
      <w:r w:rsidR="00A5581A" w:rsidRPr="00A5581A">
        <w:rPr>
          <w:color w:val="C8C8C8"/>
          <w:lang w:val="pl-PL"/>
        </w:rPr>
        <w:t>_______________________________</w:t>
      </w:r>
    </w:p>
    <w:p w14:paraId="755DDDEA" w14:textId="6875ADFC" w:rsidR="0099556F" w:rsidRPr="00A5581A" w:rsidRDefault="00000000">
      <w:pPr>
        <w:spacing w:after="80"/>
        <w:rPr>
          <w:lang w:val="pl-PL"/>
        </w:rPr>
      </w:pPr>
      <w:r w:rsidRPr="00A5581A">
        <w:rPr>
          <w:lang w:val="pl-PL"/>
        </w:rPr>
        <w:t>☐ Funkcjonalnego rozwiązania / zamiennika 1:1</w:t>
      </w:r>
    </w:p>
    <w:p w14:paraId="2D174130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 xml:space="preserve">3. Kontekst </w:t>
      </w:r>
      <w:proofErr w:type="spellStart"/>
      <w:r w:rsidRPr="00A5581A">
        <w:rPr>
          <w:rFonts w:ascii="Arial" w:hAnsi="Arial"/>
          <w:b/>
          <w:color w:val="003366"/>
          <w:sz w:val="26"/>
          <w:lang w:val="pl-PL"/>
        </w:rPr>
        <w:t>formulacyjny</w:t>
      </w:r>
      <w:proofErr w:type="spellEnd"/>
    </w:p>
    <w:p w14:paraId="702C868E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7732F7A9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Typ układu: </w:t>
      </w:r>
      <w:r w:rsidRPr="00A5581A">
        <w:rPr>
          <w:lang w:val="pl-PL"/>
        </w:rPr>
        <w:t xml:space="preserve">☐ </w:t>
      </w:r>
      <w:proofErr w:type="gramStart"/>
      <w:r w:rsidRPr="00A5581A">
        <w:rPr>
          <w:lang w:val="pl-PL"/>
        </w:rPr>
        <w:t>wodny  ☐</w:t>
      </w:r>
      <w:proofErr w:type="gramEnd"/>
      <w:r w:rsidRPr="00A5581A">
        <w:rPr>
          <w:lang w:val="pl-PL"/>
        </w:rPr>
        <w:t xml:space="preserve"> emulsja O/</w:t>
      </w:r>
      <w:proofErr w:type="gramStart"/>
      <w:r w:rsidRPr="00A5581A">
        <w:rPr>
          <w:lang w:val="pl-PL"/>
        </w:rPr>
        <w:t>W  ☐</w:t>
      </w:r>
      <w:proofErr w:type="gramEnd"/>
      <w:r w:rsidRPr="00A5581A">
        <w:rPr>
          <w:lang w:val="pl-PL"/>
        </w:rPr>
        <w:t xml:space="preserve"> emulsja W/</w:t>
      </w:r>
      <w:proofErr w:type="gramStart"/>
      <w:r w:rsidRPr="00A5581A">
        <w:rPr>
          <w:lang w:val="pl-PL"/>
        </w:rPr>
        <w:t>O  ☐</w:t>
      </w:r>
      <w:proofErr w:type="gramEnd"/>
      <w:r w:rsidRPr="00A5581A">
        <w:rPr>
          <w:lang w:val="pl-PL"/>
        </w:rPr>
        <w:t xml:space="preserve"> </w:t>
      </w:r>
      <w:proofErr w:type="gramStart"/>
      <w:r w:rsidRPr="00A5581A">
        <w:rPr>
          <w:lang w:val="pl-PL"/>
        </w:rPr>
        <w:t>bezwodny  ☐</w:t>
      </w:r>
      <w:proofErr w:type="gramEnd"/>
      <w:r w:rsidRPr="00A5581A">
        <w:rPr>
          <w:lang w:val="pl-PL"/>
        </w:rPr>
        <w:t xml:space="preserve"> </w:t>
      </w:r>
      <w:proofErr w:type="spellStart"/>
      <w:r w:rsidRPr="00A5581A">
        <w:rPr>
          <w:lang w:val="pl-PL"/>
        </w:rPr>
        <w:t>surfaktantowy</w:t>
      </w:r>
      <w:proofErr w:type="spellEnd"/>
    </w:p>
    <w:p w14:paraId="7953F4D1" w14:textId="77777777" w:rsidR="0099556F" w:rsidRPr="00A5581A" w:rsidRDefault="00000000">
      <w:pPr>
        <w:rPr>
          <w:lang w:val="pl-PL"/>
        </w:rPr>
      </w:pPr>
      <w:r w:rsidRPr="00A5581A">
        <w:rPr>
          <w:b/>
          <w:lang w:val="pl-PL"/>
        </w:rPr>
        <w:t xml:space="preserve">Docelowe </w:t>
      </w:r>
      <w:proofErr w:type="spellStart"/>
      <w:r w:rsidRPr="00A5581A">
        <w:rPr>
          <w:b/>
          <w:lang w:val="pl-PL"/>
        </w:rPr>
        <w:t>pH</w:t>
      </w:r>
      <w:proofErr w:type="spellEnd"/>
      <w:r w:rsidRPr="00A5581A">
        <w:rPr>
          <w:b/>
          <w:lang w:val="pl-PL"/>
        </w:rPr>
        <w:t xml:space="preserve">: </w:t>
      </w:r>
      <w:r w:rsidRPr="00A5581A">
        <w:rPr>
          <w:lang w:val="pl-PL"/>
        </w:rPr>
        <w:t xml:space="preserve">________    </w:t>
      </w:r>
      <w:r w:rsidRPr="00A5581A">
        <w:rPr>
          <w:b/>
          <w:lang w:val="pl-PL"/>
        </w:rPr>
        <w:t xml:space="preserve">Proces: </w:t>
      </w:r>
      <w:r w:rsidRPr="00A5581A">
        <w:rPr>
          <w:lang w:val="pl-PL"/>
        </w:rPr>
        <w:t xml:space="preserve">☐ na </w:t>
      </w:r>
      <w:proofErr w:type="gramStart"/>
      <w:r w:rsidRPr="00A5581A">
        <w:rPr>
          <w:lang w:val="pl-PL"/>
        </w:rPr>
        <w:t>gorąco  ☐</w:t>
      </w:r>
      <w:proofErr w:type="gramEnd"/>
      <w:r w:rsidRPr="00A5581A">
        <w:rPr>
          <w:lang w:val="pl-PL"/>
        </w:rPr>
        <w:t xml:space="preserve"> na </w:t>
      </w:r>
      <w:proofErr w:type="gramStart"/>
      <w:r w:rsidRPr="00A5581A">
        <w:rPr>
          <w:lang w:val="pl-PL"/>
        </w:rPr>
        <w:t>zimno  ☐</w:t>
      </w:r>
      <w:proofErr w:type="gramEnd"/>
      <w:r w:rsidRPr="00A5581A">
        <w:rPr>
          <w:lang w:val="pl-PL"/>
        </w:rPr>
        <w:t xml:space="preserve"> mieszany</w:t>
      </w:r>
    </w:p>
    <w:p w14:paraId="24E401D2" w14:textId="658857CA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>Kluczowe składniki bazowe</w:t>
      </w:r>
      <w:r w:rsidR="00A5581A">
        <w:rPr>
          <w:b/>
          <w:color w:val="323232"/>
          <w:lang w:val="pl-PL"/>
        </w:rPr>
        <w:t xml:space="preserve"> </w:t>
      </w:r>
      <w:r w:rsidR="00A5581A" w:rsidRPr="00A5581A">
        <w:rPr>
          <w:bCs/>
          <w:i/>
          <w:iCs/>
          <w:color w:val="323232"/>
          <w:lang w:val="pl-PL"/>
        </w:rPr>
        <w:t>(jeśli istotne)</w:t>
      </w:r>
      <w:r w:rsidRPr="00A5581A">
        <w:rPr>
          <w:b/>
          <w:color w:val="323232"/>
          <w:lang w:val="pl-PL"/>
        </w:rPr>
        <w:t xml:space="preserve">: </w:t>
      </w:r>
      <w:r w:rsidRPr="00A5581A">
        <w:rPr>
          <w:color w:val="C8C8C8"/>
          <w:lang w:val="pl-PL"/>
        </w:rPr>
        <w:t>_______________________________________________________</w:t>
      </w:r>
      <w:r w:rsidR="00A5581A" w:rsidRPr="00A5581A">
        <w:rPr>
          <w:color w:val="C8C8C8"/>
          <w:lang w:val="pl-PL"/>
        </w:rPr>
        <w:t>__________________________________________________</w:t>
      </w:r>
    </w:p>
    <w:p w14:paraId="5A268D8F" w14:textId="7981CD50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>Znane ograniczenia/wyzwania</w:t>
      </w:r>
      <w:r w:rsidR="00A5581A">
        <w:rPr>
          <w:b/>
          <w:color w:val="323232"/>
          <w:lang w:val="pl-PL"/>
        </w:rPr>
        <w:t xml:space="preserve"> </w:t>
      </w:r>
      <w:r w:rsidR="00A5581A" w:rsidRPr="00731C74">
        <w:rPr>
          <w:i/>
          <w:iCs/>
          <w:lang w:val="pl-PL"/>
        </w:rPr>
        <w:t>(np. kompatybilność, destabilizacja, interakcje)</w:t>
      </w:r>
      <w:r w:rsidRPr="00A5581A">
        <w:rPr>
          <w:b/>
          <w:color w:val="323232"/>
          <w:lang w:val="pl-PL"/>
        </w:rPr>
        <w:t xml:space="preserve">: </w:t>
      </w:r>
      <w:r w:rsidRPr="00A5581A">
        <w:rPr>
          <w:color w:val="C8C8C8"/>
          <w:lang w:val="pl-PL"/>
        </w:rPr>
        <w:t>____________________________________________________________</w:t>
      </w:r>
      <w:r w:rsidR="00A5581A" w:rsidRPr="00A5581A">
        <w:rPr>
          <w:color w:val="C8C8C8"/>
          <w:lang w:val="pl-PL"/>
        </w:rPr>
        <w:t>_____________________________________________</w:t>
      </w:r>
    </w:p>
    <w:p w14:paraId="1411909A" w14:textId="504C0EA6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4. Oczekiwany profil działania (</w:t>
      </w:r>
      <w:r w:rsidR="00A5581A">
        <w:rPr>
          <w:rFonts w:ascii="Arial" w:hAnsi="Arial"/>
          <w:b/>
          <w:color w:val="003366"/>
          <w:sz w:val="26"/>
          <w:lang w:val="pl-PL"/>
        </w:rPr>
        <w:t>technologiczny</w:t>
      </w:r>
      <w:r w:rsidRPr="00A5581A">
        <w:rPr>
          <w:rFonts w:ascii="Arial" w:hAnsi="Arial"/>
          <w:b/>
          <w:color w:val="003366"/>
          <w:sz w:val="26"/>
          <w:lang w:val="pl-PL"/>
        </w:rPr>
        <w:t xml:space="preserve"> + </w:t>
      </w:r>
      <w:r w:rsidR="00A5581A">
        <w:rPr>
          <w:rFonts w:ascii="Arial" w:hAnsi="Arial"/>
          <w:b/>
          <w:color w:val="003366"/>
          <w:sz w:val="26"/>
          <w:lang w:val="pl-PL"/>
        </w:rPr>
        <w:t>sensoryczny</w:t>
      </w:r>
      <w:r w:rsidRPr="00A5581A">
        <w:rPr>
          <w:rFonts w:ascii="Arial" w:hAnsi="Arial"/>
          <w:b/>
          <w:color w:val="003366"/>
          <w:sz w:val="26"/>
          <w:lang w:val="pl-PL"/>
        </w:rPr>
        <w:t>)</w:t>
      </w:r>
    </w:p>
    <w:p w14:paraId="00E51BC5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70671467" w14:textId="5AE03A0B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>Właściwości techniczne</w:t>
      </w:r>
      <w:r w:rsidR="00A5581A">
        <w:rPr>
          <w:b/>
          <w:color w:val="323232"/>
          <w:lang w:val="pl-PL"/>
        </w:rPr>
        <w:t xml:space="preserve"> </w:t>
      </w:r>
      <w:r w:rsidR="00A5581A" w:rsidRPr="00731C74">
        <w:rPr>
          <w:i/>
          <w:iCs/>
          <w:lang w:val="pl-PL"/>
        </w:rPr>
        <w:t>(np. stabilność, lepkość, pienienie, kondycjonowanie)</w:t>
      </w:r>
      <w:r w:rsidRPr="00A5581A">
        <w:rPr>
          <w:b/>
          <w:color w:val="323232"/>
          <w:lang w:val="pl-PL"/>
        </w:rPr>
        <w:t xml:space="preserve">: </w:t>
      </w:r>
      <w:r w:rsidRPr="00A5581A">
        <w:rPr>
          <w:color w:val="C8C8C8"/>
          <w:lang w:val="pl-PL"/>
        </w:rPr>
        <w:t>_________________________________________________________________</w:t>
      </w:r>
      <w:r w:rsidR="00A5581A" w:rsidRPr="00A5581A">
        <w:rPr>
          <w:color w:val="C8C8C8"/>
          <w:lang w:val="pl-PL"/>
        </w:rPr>
        <w:t>________________________________________</w:t>
      </w:r>
    </w:p>
    <w:p w14:paraId="3D86AA55" w14:textId="3903775E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lastRenderedPageBreak/>
        <w:t>Profil sensoryczny</w:t>
      </w:r>
      <w:r w:rsidR="00A5581A">
        <w:rPr>
          <w:b/>
          <w:color w:val="323232"/>
          <w:lang w:val="pl-PL"/>
        </w:rPr>
        <w:t xml:space="preserve"> </w:t>
      </w:r>
      <w:r w:rsidR="00A5581A" w:rsidRPr="00731C74">
        <w:rPr>
          <w:i/>
          <w:iCs/>
          <w:lang w:val="pl-PL"/>
        </w:rPr>
        <w:t>np. lekkość, brak obciążenia, film, szybkość wchłaniania</w:t>
      </w:r>
      <w:r w:rsidR="00A5581A">
        <w:rPr>
          <w:i/>
          <w:iCs/>
          <w:lang w:val="pl-PL"/>
        </w:rPr>
        <w:t>)</w:t>
      </w:r>
      <w:r w:rsidRPr="00A5581A">
        <w:rPr>
          <w:b/>
          <w:color w:val="323232"/>
          <w:lang w:val="pl-PL"/>
        </w:rPr>
        <w:t xml:space="preserve">: </w:t>
      </w:r>
      <w:r w:rsidRPr="00A5581A">
        <w:rPr>
          <w:color w:val="C8C8C8"/>
          <w:lang w:val="pl-PL"/>
        </w:rPr>
        <w:t>______________________________________________________________________</w:t>
      </w:r>
      <w:r w:rsidR="00A5581A" w:rsidRPr="00A5581A">
        <w:rPr>
          <w:color w:val="C8C8C8"/>
          <w:lang w:val="pl-PL"/>
        </w:rPr>
        <w:t>___________________________________</w:t>
      </w:r>
    </w:p>
    <w:p w14:paraId="72414815" w14:textId="52474C83" w:rsidR="0099556F" w:rsidRPr="00A5581A" w:rsidRDefault="00A5581A">
      <w:pPr>
        <w:rPr>
          <w:lang w:val="pl-PL"/>
        </w:rPr>
      </w:pPr>
      <w:r>
        <w:rPr>
          <w:b/>
          <w:lang w:val="pl-PL"/>
        </w:rPr>
        <w:t>Czy istnieje b</w:t>
      </w:r>
      <w:r w:rsidR="00000000" w:rsidRPr="00A5581A">
        <w:rPr>
          <w:b/>
          <w:lang w:val="pl-PL"/>
        </w:rPr>
        <w:t xml:space="preserve">enchmark (referencja): </w:t>
      </w:r>
      <w:r w:rsidR="00000000" w:rsidRPr="00A5581A">
        <w:rPr>
          <w:lang w:val="pl-PL"/>
        </w:rPr>
        <w:t>☐ Tak: ____________________</w:t>
      </w:r>
      <w:proofErr w:type="gramStart"/>
      <w:r w:rsidR="00000000" w:rsidRPr="00A5581A">
        <w:rPr>
          <w:lang w:val="pl-PL"/>
        </w:rPr>
        <w:t>_  ☐</w:t>
      </w:r>
      <w:proofErr w:type="gramEnd"/>
      <w:r w:rsidR="00000000" w:rsidRPr="00A5581A">
        <w:rPr>
          <w:lang w:val="pl-PL"/>
        </w:rPr>
        <w:t xml:space="preserve"> Nie</w:t>
      </w:r>
    </w:p>
    <w:p w14:paraId="4D77393A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5. Wymagania projektowe i ograniczenia</w:t>
      </w:r>
    </w:p>
    <w:p w14:paraId="71DB399D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023E2A2F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Standardy: </w:t>
      </w:r>
      <w:r w:rsidRPr="00A5581A">
        <w:rPr>
          <w:lang w:val="pl-PL"/>
        </w:rPr>
        <w:t>☐ COSMOS/</w:t>
      </w:r>
      <w:proofErr w:type="gramStart"/>
      <w:r w:rsidRPr="00A5581A">
        <w:rPr>
          <w:lang w:val="pl-PL"/>
        </w:rPr>
        <w:t>ECOCERT  ☐</w:t>
      </w:r>
      <w:proofErr w:type="gramEnd"/>
      <w:r w:rsidRPr="00A5581A">
        <w:rPr>
          <w:lang w:val="pl-PL"/>
        </w:rPr>
        <w:t xml:space="preserve"> ISO </w:t>
      </w:r>
      <w:proofErr w:type="gramStart"/>
      <w:r w:rsidRPr="00A5581A">
        <w:rPr>
          <w:lang w:val="pl-PL"/>
        </w:rPr>
        <w:t>16128  ☐</w:t>
      </w:r>
      <w:proofErr w:type="gramEnd"/>
      <w:r w:rsidRPr="00A5581A">
        <w:rPr>
          <w:lang w:val="pl-PL"/>
        </w:rPr>
        <w:t xml:space="preserve"> </w:t>
      </w:r>
      <w:proofErr w:type="gramStart"/>
      <w:r w:rsidRPr="00A5581A">
        <w:rPr>
          <w:lang w:val="pl-PL"/>
        </w:rPr>
        <w:t>Wegański  ☐</w:t>
      </w:r>
      <w:proofErr w:type="gramEnd"/>
      <w:r w:rsidRPr="00A5581A">
        <w:rPr>
          <w:lang w:val="pl-PL"/>
        </w:rPr>
        <w:t xml:space="preserve"> RSPO </w:t>
      </w:r>
      <w:proofErr w:type="gramStart"/>
      <w:r w:rsidRPr="00A5581A">
        <w:rPr>
          <w:lang w:val="pl-PL"/>
        </w:rPr>
        <w:t>MB  ☐</w:t>
      </w:r>
      <w:proofErr w:type="gramEnd"/>
      <w:r w:rsidRPr="00A5581A">
        <w:rPr>
          <w:lang w:val="pl-PL"/>
        </w:rPr>
        <w:t xml:space="preserve"> Pharma</w:t>
      </w:r>
    </w:p>
    <w:p w14:paraId="25E50127" w14:textId="25935E82" w:rsidR="0099556F" w:rsidRPr="00A5581A" w:rsidRDefault="00A5581A">
      <w:pPr>
        <w:spacing w:after="80"/>
        <w:rPr>
          <w:lang w:val="pl-PL"/>
        </w:rPr>
      </w:pPr>
      <w:r>
        <w:rPr>
          <w:b/>
          <w:color w:val="323232"/>
          <w:lang w:val="pl-PL"/>
        </w:rPr>
        <w:t xml:space="preserve">Ograniczenia </w:t>
      </w:r>
      <w:proofErr w:type="spellStart"/>
      <w:r>
        <w:rPr>
          <w:b/>
          <w:color w:val="323232"/>
          <w:lang w:val="pl-PL"/>
        </w:rPr>
        <w:t>formulacyjne</w:t>
      </w:r>
      <w:proofErr w:type="spellEnd"/>
      <w:r>
        <w:rPr>
          <w:b/>
          <w:color w:val="323232"/>
          <w:lang w:val="pl-PL"/>
        </w:rPr>
        <w:t xml:space="preserve"> </w:t>
      </w:r>
      <w:r w:rsidRPr="00A5581A">
        <w:rPr>
          <w:i/>
          <w:iCs/>
          <w:lang w:val="pl-PL"/>
        </w:rPr>
        <w:t>(np. bez PEG, bez silikonów, bez alkoholu)</w:t>
      </w:r>
      <w:r>
        <w:rPr>
          <w:lang w:val="pl-PL"/>
        </w:rPr>
        <w:t>:</w:t>
      </w:r>
      <w:r w:rsidR="00000000" w:rsidRPr="00A5581A">
        <w:rPr>
          <w:b/>
          <w:color w:val="323232"/>
          <w:lang w:val="pl-PL"/>
        </w:rPr>
        <w:t xml:space="preserve"> </w:t>
      </w:r>
      <w:r w:rsidR="00000000" w:rsidRPr="00A5581A">
        <w:rPr>
          <w:color w:val="C8C8C8"/>
          <w:lang w:val="pl-PL"/>
        </w:rPr>
        <w:t>_________________________________________________________________</w:t>
      </w:r>
    </w:p>
    <w:p w14:paraId="5D69F1DC" w14:textId="01FCE982" w:rsidR="0099556F" w:rsidRPr="00A5581A" w:rsidRDefault="00A5581A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>Oczekiwany poziom kosztowy / widełki</w:t>
      </w:r>
      <w:r w:rsidRPr="00A5581A">
        <w:rPr>
          <w:lang w:val="pl-PL"/>
        </w:rPr>
        <w:t xml:space="preserve"> </w:t>
      </w:r>
      <w:r w:rsidRPr="00A5581A">
        <w:rPr>
          <w:i/>
          <w:iCs/>
          <w:lang w:val="pl-PL"/>
        </w:rPr>
        <w:t>(jeśli istotny</w:t>
      </w:r>
      <w:proofErr w:type="gramStart"/>
      <w:r w:rsidRPr="00A5581A">
        <w:rPr>
          <w:i/>
          <w:iCs/>
          <w:lang w:val="pl-PL"/>
        </w:rPr>
        <w:t>)</w:t>
      </w:r>
      <w:r w:rsidR="00000000" w:rsidRPr="00A5581A">
        <w:rPr>
          <w:b/>
          <w:color w:val="323232"/>
          <w:lang w:val="pl-PL"/>
        </w:rPr>
        <w:t>:</w:t>
      </w:r>
      <w:r>
        <w:rPr>
          <w:b/>
          <w:color w:val="323232"/>
          <w:lang w:val="pl-PL"/>
        </w:rPr>
        <w:t xml:space="preserve">   </w:t>
      </w:r>
      <w:proofErr w:type="gramEnd"/>
      <w:r>
        <w:rPr>
          <w:b/>
          <w:color w:val="323232"/>
          <w:lang w:val="pl-PL"/>
        </w:rPr>
        <w:t xml:space="preserve">     </w:t>
      </w:r>
      <w:r w:rsidR="00000000" w:rsidRPr="00A5581A">
        <w:rPr>
          <w:color w:val="C8C8C8"/>
          <w:lang w:val="pl-PL"/>
        </w:rPr>
        <w:t>___________________________________</w:t>
      </w:r>
    </w:p>
    <w:p w14:paraId="44707AB6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6. Informacje operacyjne</w:t>
      </w:r>
    </w:p>
    <w:p w14:paraId="2A206046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371A3433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Planowany wolumen roczny: </w:t>
      </w:r>
      <w:r w:rsidRPr="00A5581A">
        <w:rPr>
          <w:color w:val="C8C8C8"/>
          <w:lang w:val="pl-PL"/>
        </w:rPr>
        <w:t>____________________________________________________________</w:t>
      </w:r>
    </w:p>
    <w:p w14:paraId="0351490B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Wymagane MOQ / Opakowanie: </w:t>
      </w:r>
      <w:r w:rsidRPr="00A5581A">
        <w:rPr>
          <w:color w:val="C8C8C8"/>
          <w:lang w:val="pl-PL"/>
        </w:rPr>
        <w:t>____________________________________________________________</w:t>
      </w:r>
    </w:p>
    <w:p w14:paraId="606BED88" w14:textId="77777777" w:rsidR="0099556F" w:rsidRPr="00A5581A" w:rsidRDefault="00000000">
      <w:pPr>
        <w:rPr>
          <w:lang w:val="pl-PL"/>
        </w:rPr>
      </w:pPr>
      <w:r w:rsidRPr="00A5581A">
        <w:rPr>
          <w:b/>
          <w:lang w:val="pl-PL"/>
        </w:rPr>
        <w:t xml:space="preserve">Dostępność: </w:t>
      </w:r>
      <w:r w:rsidRPr="00A5581A">
        <w:rPr>
          <w:lang w:val="pl-PL"/>
        </w:rPr>
        <w:t xml:space="preserve">☐ Stock w UE istotny    </w:t>
      </w:r>
      <w:proofErr w:type="spellStart"/>
      <w:r w:rsidRPr="00A5581A">
        <w:rPr>
          <w:b/>
          <w:lang w:val="pl-PL"/>
        </w:rPr>
        <w:t>Lead</w:t>
      </w:r>
      <w:proofErr w:type="spellEnd"/>
      <w:r w:rsidRPr="00A5581A">
        <w:rPr>
          <w:b/>
          <w:lang w:val="pl-PL"/>
        </w:rPr>
        <w:t xml:space="preserve"> Time: </w:t>
      </w:r>
      <w:r w:rsidRPr="00A5581A">
        <w:rPr>
          <w:lang w:val="pl-PL"/>
        </w:rPr>
        <w:t>_______________________</w:t>
      </w:r>
    </w:p>
    <w:p w14:paraId="27845FA3" w14:textId="77777777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>7. Dokumentacja</w:t>
      </w:r>
    </w:p>
    <w:p w14:paraId="1C55C9E8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222F8D05" w14:textId="070DF56E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Wymagane dokumenty: </w:t>
      </w:r>
      <w:r w:rsidRPr="00A5581A">
        <w:rPr>
          <w:lang w:val="pl-PL"/>
        </w:rPr>
        <w:t>☐ TDS</w:t>
      </w:r>
      <w:r w:rsidR="00A5581A">
        <w:rPr>
          <w:lang w:val="pl-PL"/>
        </w:rPr>
        <w:t xml:space="preserve"> (</w:t>
      </w:r>
      <w:proofErr w:type="spellStart"/>
      <w:proofErr w:type="gramStart"/>
      <w:r w:rsidR="00A5581A">
        <w:rPr>
          <w:lang w:val="pl-PL"/>
        </w:rPr>
        <w:t>Specyfikacj</w:t>
      </w:r>
      <w:proofErr w:type="spellEnd"/>
      <w:r w:rsidR="00A5581A">
        <w:rPr>
          <w:lang w:val="pl-PL"/>
        </w:rPr>
        <w:t>)</w:t>
      </w:r>
      <w:r w:rsidRPr="00A5581A">
        <w:rPr>
          <w:lang w:val="pl-PL"/>
        </w:rPr>
        <w:t xml:space="preserve">  ☐</w:t>
      </w:r>
      <w:proofErr w:type="gramEnd"/>
      <w:r w:rsidRPr="00A5581A">
        <w:rPr>
          <w:lang w:val="pl-PL"/>
        </w:rPr>
        <w:t xml:space="preserve"> SDS</w:t>
      </w:r>
      <w:r w:rsidR="00A5581A">
        <w:rPr>
          <w:lang w:val="pl-PL"/>
        </w:rPr>
        <w:t xml:space="preserve"> (Karta </w:t>
      </w:r>
      <w:proofErr w:type="gramStart"/>
      <w:r w:rsidR="00A5581A">
        <w:rPr>
          <w:lang w:val="pl-PL"/>
        </w:rPr>
        <w:t>Charakterystyki)</w:t>
      </w:r>
      <w:r w:rsidRPr="00A5581A">
        <w:rPr>
          <w:lang w:val="pl-PL"/>
        </w:rPr>
        <w:t xml:space="preserve">  ☐</w:t>
      </w:r>
      <w:proofErr w:type="gramEnd"/>
      <w:r w:rsidRPr="00A5581A">
        <w:rPr>
          <w:lang w:val="pl-PL"/>
        </w:rPr>
        <w:t xml:space="preserve"> </w:t>
      </w:r>
      <w:proofErr w:type="spellStart"/>
      <w:proofErr w:type="gramStart"/>
      <w:r w:rsidRPr="00A5581A">
        <w:rPr>
          <w:lang w:val="pl-PL"/>
        </w:rPr>
        <w:t>CoA</w:t>
      </w:r>
      <w:proofErr w:type="spellEnd"/>
      <w:r w:rsidRPr="00A5581A">
        <w:rPr>
          <w:lang w:val="pl-PL"/>
        </w:rPr>
        <w:t xml:space="preserve"> </w:t>
      </w:r>
      <w:r w:rsidR="00A5581A">
        <w:rPr>
          <w:lang w:val="pl-PL"/>
        </w:rPr>
        <w:t xml:space="preserve"> (</w:t>
      </w:r>
      <w:proofErr w:type="gramEnd"/>
      <w:r w:rsidR="00A5581A">
        <w:rPr>
          <w:lang w:val="pl-PL"/>
        </w:rPr>
        <w:t>Certyfikat analityczny)</w:t>
      </w:r>
      <w:r w:rsidRPr="00A5581A">
        <w:rPr>
          <w:lang w:val="pl-PL"/>
        </w:rPr>
        <w:t xml:space="preserve"> ☐ REACH</w:t>
      </w:r>
      <w:r w:rsidR="00A5581A">
        <w:rPr>
          <w:lang w:val="pl-PL"/>
        </w:rPr>
        <w:t xml:space="preserve">/Profil </w:t>
      </w:r>
      <w:proofErr w:type="gramStart"/>
      <w:r w:rsidR="00A5581A">
        <w:rPr>
          <w:lang w:val="pl-PL"/>
        </w:rPr>
        <w:t>toksykologiczny</w:t>
      </w:r>
      <w:r w:rsidRPr="00A5581A">
        <w:rPr>
          <w:lang w:val="pl-PL"/>
        </w:rPr>
        <w:t xml:space="preserve">  ☐</w:t>
      </w:r>
      <w:proofErr w:type="gramEnd"/>
      <w:r w:rsidRPr="00A5581A">
        <w:rPr>
          <w:lang w:val="pl-PL"/>
        </w:rPr>
        <w:t xml:space="preserve"> Inne</w:t>
      </w:r>
      <w:r w:rsidR="00A5581A">
        <w:rPr>
          <w:lang w:val="pl-PL"/>
        </w:rPr>
        <w:t xml:space="preserve"> </w:t>
      </w:r>
      <w:r w:rsidR="00A5581A" w:rsidRPr="00A5581A">
        <w:rPr>
          <w:lang w:val="pl-PL"/>
        </w:rPr>
        <w:t>(np. GMO-</w:t>
      </w:r>
      <w:proofErr w:type="spellStart"/>
      <w:r w:rsidR="00A5581A" w:rsidRPr="00A5581A">
        <w:rPr>
          <w:lang w:val="pl-PL"/>
        </w:rPr>
        <w:t>free</w:t>
      </w:r>
      <w:proofErr w:type="spellEnd"/>
      <w:r w:rsidR="00A5581A" w:rsidRPr="00A5581A">
        <w:rPr>
          <w:lang w:val="pl-PL"/>
        </w:rPr>
        <w:t>, wolne od alergenów, IFRA)</w:t>
      </w:r>
      <w:r w:rsidRPr="00A5581A">
        <w:rPr>
          <w:lang w:val="pl-PL"/>
        </w:rPr>
        <w:t>: __________________</w:t>
      </w:r>
    </w:p>
    <w:p w14:paraId="1541B416" w14:textId="69D90944" w:rsidR="0099556F" w:rsidRPr="00A5581A" w:rsidRDefault="00000000">
      <w:pPr>
        <w:spacing w:before="280" w:after="120"/>
        <w:rPr>
          <w:lang w:val="pl-PL"/>
        </w:rPr>
      </w:pPr>
      <w:r w:rsidRPr="00A5581A">
        <w:rPr>
          <w:rFonts w:ascii="Arial" w:hAnsi="Arial"/>
          <w:b/>
          <w:color w:val="003366"/>
          <w:sz w:val="26"/>
          <w:lang w:val="pl-PL"/>
        </w:rPr>
        <w:t xml:space="preserve">8. Dotychczasowe próby </w:t>
      </w:r>
    </w:p>
    <w:p w14:paraId="14A67D79" w14:textId="77777777" w:rsidR="0099556F" w:rsidRPr="00A5581A" w:rsidRDefault="00000000">
      <w:pPr>
        <w:spacing w:after="120"/>
        <w:rPr>
          <w:lang w:val="pl-PL"/>
        </w:rPr>
      </w:pPr>
      <w:r w:rsidRPr="00A5581A">
        <w:rPr>
          <w:color w:val="0099CC"/>
          <w:lang w:val="pl-PL"/>
        </w:rPr>
        <w:t>________________________________________________________________________________</w:t>
      </w:r>
    </w:p>
    <w:p w14:paraId="52283764" w14:textId="77777777" w:rsidR="0099556F" w:rsidRPr="00A5581A" w:rsidRDefault="00000000">
      <w:pPr>
        <w:spacing w:after="80"/>
        <w:rPr>
          <w:lang w:val="pl-PL"/>
        </w:rPr>
      </w:pPr>
      <w:r w:rsidRPr="00A5581A">
        <w:rPr>
          <w:b/>
          <w:color w:val="323232"/>
          <w:lang w:val="pl-PL"/>
        </w:rPr>
        <w:t xml:space="preserve">Testowane rozwiązania: </w:t>
      </w:r>
      <w:r w:rsidRPr="00A5581A">
        <w:rPr>
          <w:color w:val="C8C8C8"/>
          <w:lang w:val="pl-PL"/>
        </w:rPr>
        <w:t>_________________________________________________________________</w:t>
      </w:r>
    </w:p>
    <w:p w14:paraId="6BE1C626" w14:textId="77777777" w:rsidR="0099556F" w:rsidRDefault="00000000">
      <w:pPr>
        <w:spacing w:after="80"/>
      </w:pPr>
      <w:proofErr w:type="spellStart"/>
      <w:r>
        <w:rPr>
          <w:b/>
          <w:color w:val="323232"/>
        </w:rPr>
        <w:t>Dlaczego</w:t>
      </w:r>
      <w:proofErr w:type="spellEnd"/>
      <w:r>
        <w:rPr>
          <w:b/>
          <w:color w:val="323232"/>
        </w:rPr>
        <w:t xml:space="preserve"> </w:t>
      </w:r>
      <w:proofErr w:type="spellStart"/>
      <w:r>
        <w:rPr>
          <w:b/>
          <w:color w:val="323232"/>
        </w:rPr>
        <w:t>odrzucone</w:t>
      </w:r>
      <w:proofErr w:type="spellEnd"/>
      <w:r>
        <w:rPr>
          <w:b/>
          <w:color w:val="323232"/>
        </w:rPr>
        <w:t xml:space="preserve">: </w:t>
      </w:r>
      <w:r>
        <w:rPr>
          <w:color w:val="C8C8C8"/>
        </w:rPr>
        <w:t>_________________________________________________________________</w:t>
      </w:r>
    </w:p>
    <w:p w14:paraId="4F7BA34E" w14:textId="77777777" w:rsidR="0099556F" w:rsidRDefault="00000000">
      <w: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0"/>
      </w:tblGrid>
      <w:tr w:rsidR="0099556F" w:rsidRPr="00A5581A" w14:paraId="62A1BB81" w14:textId="77777777">
        <w:tc>
          <w:tcPr>
            <w:tcW w:w="8640" w:type="dxa"/>
            <w:shd w:val="clear" w:color="auto" w:fill="F0F4F8"/>
          </w:tcPr>
          <w:p w14:paraId="5534B8C8" w14:textId="130E1C17" w:rsidR="0099556F" w:rsidRPr="00A5581A" w:rsidRDefault="00000000">
            <w:pPr>
              <w:jc w:val="center"/>
              <w:rPr>
                <w:lang w:val="pl-PL"/>
              </w:rPr>
            </w:pPr>
            <w:r w:rsidRPr="00A5581A">
              <w:rPr>
                <w:color w:val="666666"/>
                <w:sz w:val="20"/>
                <w:lang w:val="pl-PL"/>
              </w:rPr>
              <w:t xml:space="preserve">Dokument wspierający proces R&amp;D przygotowany przez </w:t>
            </w:r>
            <w:r w:rsidRPr="00A5581A">
              <w:rPr>
                <w:b/>
                <w:color w:val="003366"/>
                <w:sz w:val="20"/>
                <w:lang w:val="pl-PL"/>
              </w:rPr>
              <w:t>MEDICOS.</w:t>
            </w:r>
            <w:r w:rsidRPr="00A5581A">
              <w:rPr>
                <w:b/>
                <w:color w:val="003366"/>
                <w:sz w:val="20"/>
                <w:lang w:val="pl-PL"/>
              </w:rPr>
              <w:br/>
            </w:r>
            <w:r w:rsidRPr="00A5581A">
              <w:rPr>
                <w:color w:val="0099CC"/>
                <w:sz w:val="18"/>
                <w:lang w:val="pl-PL"/>
              </w:rPr>
              <w:t xml:space="preserve">Skonsultuj swój projekt: </w:t>
            </w:r>
            <w:r w:rsidR="00A5581A">
              <w:rPr>
                <w:color w:val="0099CC"/>
                <w:sz w:val="18"/>
                <w:lang w:val="pl-PL"/>
              </w:rPr>
              <w:t>kontakt</w:t>
            </w:r>
            <w:r w:rsidRPr="00A5581A">
              <w:rPr>
                <w:color w:val="0099CC"/>
                <w:sz w:val="18"/>
                <w:lang w:val="pl-PL"/>
              </w:rPr>
              <w:t>@medicos.com.pl | www.medicos.com.pl</w:t>
            </w:r>
          </w:p>
        </w:tc>
      </w:tr>
    </w:tbl>
    <w:p w14:paraId="71A31E73" w14:textId="77777777" w:rsidR="002147F4" w:rsidRPr="00A5581A" w:rsidRDefault="002147F4">
      <w:pPr>
        <w:rPr>
          <w:lang w:val="pl-PL"/>
        </w:rPr>
      </w:pPr>
    </w:p>
    <w:sectPr w:rsidR="002147F4" w:rsidRPr="00A558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772175">
    <w:abstractNumId w:val="8"/>
  </w:num>
  <w:num w:numId="2" w16cid:durableId="767194537">
    <w:abstractNumId w:val="6"/>
  </w:num>
  <w:num w:numId="3" w16cid:durableId="1897934238">
    <w:abstractNumId w:val="5"/>
  </w:num>
  <w:num w:numId="4" w16cid:durableId="401608396">
    <w:abstractNumId w:val="4"/>
  </w:num>
  <w:num w:numId="5" w16cid:durableId="1966304563">
    <w:abstractNumId w:val="7"/>
  </w:num>
  <w:num w:numId="6" w16cid:durableId="1089039982">
    <w:abstractNumId w:val="3"/>
  </w:num>
  <w:num w:numId="7" w16cid:durableId="1356299355">
    <w:abstractNumId w:val="2"/>
  </w:num>
  <w:num w:numId="8" w16cid:durableId="1493107678">
    <w:abstractNumId w:val="1"/>
  </w:num>
  <w:num w:numId="9" w16cid:durableId="115444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7F4"/>
    <w:rsid w:val="0029639D"/>
    <w:rsid w:val="00326F90"/>
    <w:rsid w:val="0099556F"/>
    <w:rsid w:val="00A5581A"/>
    <w:rsid w:val="00AA1D8D"/>
    <w:rsid w:val="00AB605A"/>
    <w:rsid w:val="00B47730"/>
    <w:rsid w:val="00CB0664"/>
    <w:rsid w:val="00F716A1"/>
    <w:rsid w:val="00F766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647E"/>
  <w14:defaultImageDpi w14:val="300"/>
  <w15:docId w15:val="{60D82CAB-4C63-460C-A4CF-CB28C9F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cp:lastModifiedBy>Edyta Hryniecka</cp:lastModifiedBy>
  <cp:revision>4</cp:revision>
  <dcterms:created xsi:type="dcterms:W3CDTF">2026-05-05T07:45:00Z</dcterms:created>
  <dcterms:modified xsi:type="dcterms:W3CDTF">2026-05-05T07:47:00Z</dcterms:modified>
  <cp:category/>
</cp:coreProperties>
</file>