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93"/>
        <w:gridCol w:w="2693"/>
        <w:gridCol w:w="2410"/>
        <w:gridCol w:w="3153"/>
      </w:tblGrid>
      <w:tr w:rsidR="00282E38" w:rsidRPr="0044455A" w14:paraId="7472B085" w14:textId="77777777" w:rsidTr="00393D17">
        <w:trPr>
          <w:trHeight w:hRule="exact" w:val="1134"/>
        </w:trPr>
        <w:tc>
          <w:tcPr>
            <w:tcW w:w="10349" w:type="dxa"/>
            <w:gridSpan w:val="4"/>
          </w:tcPr>
          <w:p w14:paraId="6BC68813" w14:textId="77777777" w:rsidR="00653B95" w:rsidRPr="00653B95" w:rsidRDefault="00653B95" w:rsidP="00653B95">
            <w:pPr>
              <w:tabs>
                <w:tab w:val="left" w:pos="8145"/>
              </w:tabs>
              <w:spacing w:line="290" w:lineRule="exact"/>
              <w:ind w:left="-108"/>
              <w:rPr>
                <w:rFonts w:ascii="Frutiger for Schiphol Black" w:eastAsiaTheme="minorHAnsi" w:hAnsi="Frutiger for Schiphol Black" w:cstheme="minorBidi"/>
                <w:color w:val="141251"/>
                <w:sz w:val="22"/>
                <w:szCs w:val="22"/>
                <w:lang w:eastAsia="en-US"/>
              </w:rPr>
            </w:pPr>
            <w:r>
              <w:rPr>
                <w:rFonts w:ascii="Frutiger for Schiphol Black" w:eastAsiaTheme="minorHAnsi" w:hAnsi="Frutiger for Schiphol Black" w:cstheme="minorBidi"/>
                <w:color w:val="141251"/>
                <w:sz w:val="22"/>
                <w:szCs w:val="22"/>
                <w:lang w:eastAsia="en-US"/>
              </w:rPr>
              <w:t xml:space="preserve">  </w:t>
            </w:r>
            <w:r w:rsidR="00282E38" w:rsidRPr="00560FF7">
              <w:rPr>
                <w:rFonts w:ascii="Frutiger for Schiphol Black" w:eastAsiaTheme="minorHAnsi" w:hAnsi="Frutiger for Schiphol Black" w:cstheme="minorBidi"/>
                <w:color w:val="141251"/>
                <w:sz w:val="22"/>
                <w:szCs w:val="22"/>
                <w:lang w:eastAsia="en-US"/>
              </w:rPr>
              <w:t>Hot Work Permit (HWP)</w:t>
            </w:r>
          </w:p>
          <w:p w14:paraId="3A5F38CA" w14:textId="77777777" w:rsidR="00653B95" w:rsidRDefault="00282E38" w:rsidP="008A38BD">
            <w:pPr>
              <w:pStyle w:val="UitbedrijfnameSchipholTRE"/>
              <w:jc w:val="left"/>
              <w:rPr>
                <w:rFonts w:cs="Arial"/>
                <w:b w:val="0"/>
              </w:rPr>
            </w:pPr>
            <w:r w:rsidRPr="0044455A">
              <w:rPr>
                <w:rFonts w:cs="Arial"/>
                <w:b w:val="0"/>
              </w:rPr>
              <w:t>V</w:t>
            </w:r>
            <w:r w:rsidR="00393D17">
              <w:rPr>
                <w:rFonts w:cs="Arial"/>
                <w:b w:val="0"/>
              </w:rPr>
              <w:t>ergunning v</w:t>
            </w:r>
            <w:r w:rsidRPr="0044455A">
              <w:rPr>
                <w:rFonts w:cs="Arial"/>
                <w:b w:val="0"/>
              </w:rPr>
              <w:t xml:space="preserve">oor </w:t>
            </w:r>
            <w:r w:rsidR="00393D17">
              <w:rPr>
                <w:rFonts w:cs="Arial"/>
                <w:b w:val="0"/>
              </w:rPr>
              <w:t xml:space="preserve">het uitvoeren van </w:t>
            </w:r>
            <w:r w:rsidRPr="0044455A">
              <w:rPr>
                <w:rFonts w:cs="Arial"/>
                <w:b w:val="0"/>
              </w:rPr>
              <w:t>brandgevaarlijke werkzaamheden en</w:t>
            </w:r>
            <w:r w:rsidR="00393D17">
              <w:rPr>
                <w:rFonts w:cs="Arial"/>
                <w:b w:val="0"/>
              </w:rPr>
              <w:t>/of</w:t>
            </w:r>
            <w:r w:rsidRPr="0044455A">
              <w:rPr>
                <w:rFonts w:cs="Arial"/>
                <w:b w:val="0"/>
              </w:rPr>
              <w:t xml:space="preserve"> </w:t>
            </w:r>
            <w:r w:rsidR="00B203E9">
              <w:rPr>
                <w:rFonts w:cs="Arial"/>
                <w:b w:val="0"/>
              </w:rPr>
              <w:t>aanvraag schakelen brandmeldinstallatie</w:t>
            </w:r>
            <w:r w:rsidRPr="0044455A">
              <w:rPr>
                <w:rFonts w:cs="Arial"/>
                <w:b w:val="0"/>
              </w:rPr>
              <w:t>.</w:t>
            </w:r>
            <w:r w:rsidR="00393D17">
              <w:rPr>
                <w:rFonts w:cs="Arial"/>
                <w:b w:val="0"/>
              </w:rPr>
              <w:t xml:space="preserve"> </w:t>
            </w:r>
          </w:p>
          <w:p w14:paraId="721268D5" w14:textId="77777777" w:rsidR="00282E38" w:rsidRDefault="00282E38" w:rsidP="008A38BD">
            <w:pPr>
              <w:pStyle w:val="UitbedrijfnameSchipholTRE"/>
              <w:jc w:val="left"/>
              <w:rPr>
                <w:rFonts w:cs="Arial"/>
                <w:b w:val="0"/>
              </w:rPr>
            </w:pPr>
            <w:r>
              <w:rPr>
                <w:rFonts w:cs="Arial"/>
                <w:b w:val="0"/>
              </w:rPr>
              <w:t>Aanvraag zo compleet mogelijk invullen en voorzien van alle gewenste documenten in de bijlage</w:t>
            </w:r>
          </w:p>
          <w:p w14:paraId="474CB036" w14:textId="77777777" w:rsidR="00282E38" w:rsidRDefault="00282E38" w:rsidP="008A38BD">
            <w:pPr>
              <w:pStyle w:val="UitbedrijfnameSchipholTRE"/>
              <w:jc w:val="left"/>
              <w:rPr>
                <w:rFonts w:cs="Arial"/>
                <w:b w:val="0"/>
              </w:rPr>
            </w:pPr>
          </w:p>
          <w:p w14:paraId="6410D2C5" w14:textId="77777777" w:rsidR="00282E38" w:rsidRPr="0044455A" w:rsidRDefault="00282E38" w:rsidP="00403B3F">
            <w:pPr>
              <w:pStyle w:val="UitbedrijfnameSchipholTRE"/>
              <w:jc w:val="left"/>
              <w:rPr>
                <w:rFonts w:cs="Arial"/>
                <w:b w:val="0"/>
              </w:rPr>
            </w:pPr>
          </w:p>
        </w:tc>
      </w:tr>
      <w:tr w:rsidR="00282E38" w:rsidRPr="0044455A" w14:paraId="43A6A338" w14:textId="77777777" w:rsidTr="00CD2843">
        <w:trPr>
          <w:trHeight w:hRule="exact" w:val="284"/>
        </w:trPr>
        <w:tc>
          <w:tcPr>
            <w:tcW w:w="10349" w:type="dxa"/>
            <w:gridSpan w:val="4"/>
            <w:tcBorders>
              <w:bottom w:val="single" w:sz="4" w:space="0" w:color="auto"/>
            </w:tcBorders>
          </w:tcPr>
          <w:p w14:paraId="6EEAE02A" w14:textId="77777777" w:rsidR="00282E38" w:rsidRPr="00560FF7" w:rsidRDefault="00282E38" w:rsidP="00560FF7">
            <w:pPr>
              <w:tabs>
                <w:tab w:val="left" w:pos="8145"/>
              </w:tabs>
              <w:spacing w:line="290" w:lineRule="exact"/>
              <w:ind w:left="-108"/>
              <w:rPr>
                <w:rFonts w:ascii="Frutiger for Schiphol Black" w:eastAsiaTheme="minorHAnsi" w:hAnsi="Frutiger for Schiphol Black" w:cstheme="minorBidi"/>
                <w:color w:val="141251"/>
                <w:sz w:val="22"/>
                <w:szCs w:val="22"/>
                <w:lang w:eastAsia="en-US"/>
              </w:rPr>
            </w:pPr>
          </w:p>
        </w:tc>
      </w:tr>
      <w:tr w:rsidR="00CD2843" w:rsidRPr="0044455A" w14:paraId="3C20B87E" w14:textId="77777777" w:rsidTr="00CD2843">
        <w:trPr>
          <w:trHeight w:hRule="exact" w:val="284"/>
        </w:trPr>
        <w:tc>
          <w:tcPr>
            <w:tcW w:w="4786" w:type="dxa"/>
            <w:gridSpan w:val="2"/>
            <w:tcBorders>
              <w:top w:val="single" w:sz="4" w:space="0" w:color="auto"/>
            </w:tcBorders>
          </w:tcPr>
          <w:p w14:paraId="6AD06DD6" w14:textId="77777777" w:rsidR="00CD2843" w:rsidRPr="0044455A" w:rsidRDefault="00CD2843" w:rsidP="00CD2843">
            <w:pPr>
              <w:pStyle w:val="BasistekstcursiefSchipholTRE"/>
              <w:rPr>
                <w:i w:val="0"/>
              </w:rPr>
            </w:pPr>
            <w:r w:rsidRPr="00CD2843">
              <w:rPr>
                <w:rFonts w:ascii="Frutiger for Schiphol Black" w:eastAsiaTheme="minorHAnsi" w:hAnsi="Frutiger for Schiphol Black" w:cstheme="minorBidi"/>
                <w:i w:val="0"/>
                <w:color w:val="141251"/>
                <w:sz w:val="14"/>
                <w:szCs w:val="20"/>
                <w:lang w:eastAsia="en-US"/>
              </w:rPr>
              <w:t xml:space="preserve">In te vullen door </w:t>
            </w:r>
            <w:r>
              <w:rPr>
                <w:rFonts w:ascii="Frutiger for Schiphol Black" w:eastAsiaTheme="minorHAnsi" w:hAnsi="Frutiger for Schiphol Black" w:cstheme="minorBidi"/>
                <w:b/>
                <w:i w:val="0"/>
                <w:color w:val="141251"/>
                <w:sz w:val="14"/>
                <w:szCs w:val="20"/>
                <w:lang w:eastAsia="en-US"/>
              </w:rPr>
              <w:t>ASM bedrijfsvoering</w:t>
            </w:r>
          </w:p>
        </w:tc>
        <w:tc>
          <w:tcPr>
            <w:tcW w:w="5563" w:type="dxa"/>
            <w:gridSpan w:val="2"/>
            <w:tcBorders>
              <w:top w:val="single" w:sz="4" w:space="0" w:color="auto"/>
            </w:tcBorders>
          </w:tcPr>
          <w:p w14:paraId="5912AA6B" w14:textId="77777777" w:rsidR="00CD2843" w:rsidRPr="00560FF7" w:rsidRDefault="00CD2843" w:rsidP="00CD2843">
            <w:pPr>
              <w:pStyle w:val="UitbedrijfnameSchipholTRE"/>
              <w:jc w:val="left"/>
              <w:rPr>
                <w:rFonts w:ascii="Frutiger for Schiphol Black" w:eastAsiaTheme="minorHAnsi" w:hAnsi="Frutiger for Schiphol Black" w:cstheme="minorBidi"/>
                <w:b w:val="0"/>
                <w:color w:val="141251"/>
                <w:sz w:val="22"/>
                <w:szCs w:val="22"/>
                <w:lang w:eastAsia="en-US"/>
              </w:rPr>
            </w:pPr>
          </w:p>
        </w:tc>
      </w:tr>
      <w:tr w:rsidR="00CD2843" w:rsidRPr="0044455A" w14:paraId="343358B0" w14:textId="77777777" w:rsidTr="009F2A8A">
        <w:trPr>
          <w:trHeight w:val="165"/>
        </w:trPr>
        <w:tc>
          <w:tcPr>
            <w:tcW w:w="4786" w:type="dxa"/>
            <w:gridSpan w:val="2"/>
          </w:tcPr>
          <w:p w14:paraId="4E5289A5" w14:textId="77777777" w:rsidR="00CD2843" w:rsidRPr="00560FF7" w:rsidRDefault="00CD2843" w:rsidP="00CD2843">
            <w:pPr>
              <w:tabs>
                <w:tab w:val="left" w:pos="8145"/>
              </w:tabs>
              <w:spacing w:line="290" w:lineRule="exact"/>
              <w:ind w:left="-108"/>
              <w:rPr>
                <w:rFonts w:ascii="Frutiger for Schiphol Black" w:eastAsiaTheme="minorHAnsi" w:hAnsi="Frutiger for Schiphol Black" w:cstheme="minorBidi"/>
                <w:color w:val="141251"/>
                <w:sz w:val="22"/>
                <w:szCs w:val="22"/>
                <w:lang w:eastAsia="en-US"/>
              </w:rPr>
            </w:pPr>
            <w:r>
              <w:rPr>
                <w:rFonts w:ascii="Frutiger for Schiphol Black" w:eastAsiaTheme="minorHAnsi" w:hAnsi="Frutiger for Schiphol Black" w:cstheme="minorBidi"/>
                <w:color w:val="141251"/>
                <w:sz w:val="20"/>
                <w:szCs w:val="20"/>
                <w:lang w:eastAsia="en-US"/>
              </w:rPr>
              <w:t xml:space="preserve">  </w:t>
            </w:r>
            <w:r w:rsidRPr="00D26179">
              <w:rPr>
                <w:rFonts w:ascii="Frutiger for Schiphol Black" w:eastAsiaTheme="minorHAnsi" w:hAnsi="Frutiger for Schiphol Black" w:cstheme="minorBidi"/>
                <w:color w:val="141251"/>
                <w:sz w:val="20"/>
                <w:szCs w:val="20"/>
                <w:lang w:eastAsia="en-US"/>
              </w:rPr>
              <w:t>Controlenummer</w:t>
            </w:r>
            <w:r>
              <w:rPr>
                <w:rFonts w:ascii="Frutiger for Schiphol Black" w:eastAsiaTheme="minorHAnsi" w:hAnsi="Frutiger for Schiphol Black" w:cstheme="minorBidi"/>
                <w:color w:val="141251"/>
                <w:sz w:val="22"/>
                <w:szCs w:val="22"/>
                <w:lang w:eastAsia="en-US"/>
              </w:rPr>
              <w:t xml:space="preserve"> </w:t>
            </w:r>
            <w:r w:rsidRPr="00560FF7">
              <w:rPr>
                <w:rFonts w:ascii="Frutiger for Schiphol Black" w:eastAsiaTheme="minorHAnsi" w:hAnsi="Frutiger for Schiphol Black" w:cstheme="minorBidi"/>
                <w:color w:val="141251"/>
                <w:sz w:val="22"/>
                <w:szCs w:val="22"/>
                <w:lang w:eastAsia="en-US"/>
              </w:rPr>
              <w:fldChar w:fldCharType="begin">
                <w:ffData>
                  <w:name w:val="Tekst1"/>
                  <w:enabled/>
                  <w:calcOnExit w:val="0"/>
                  <w:textInput/>
                </w:ffData>
              </w:fldChar>
            </w:r>
            <w:r w:rsidRPr="00560FF7">
              <w:rPr>
                <w:rFonts w:ascii="Frutiger for Schiphol Black" w:eastAsiaTheme="minorHAnsi" w:hAnsi="Frutiger for Schiphol Black" w:cstheme="minorBidi"/>
                <w:color w:val="141251"/>
                <w:sz w:val="22"/>
                <w:szCs w:val="22"/>
                <w:lang w:eastAsia="en-US"/>
              </w:rPr>
              <w:instrText xml:space="preserve"> FORMTEXT </w:instrText>
            </w:r>
            <w:r w:rsidRPr="00560FF7">
              <w:rPr>
                <w:rFonts w:ascii="Frutiger for Schiphol Black" w:eastAsiaTheme="minorHAnsi" w:hAnsi="Frutiger for Schiphol Black" w:cstheme="minorBidi"/>
                <w:color w:val="141251"/>
                <w:sz w:val="22"/>
                <w:szCs w:val="22"/>
                <w:lang w:eastAsia="en-US"/>
              </w:rPr>
            </w:r>
            <w:r w:rsidRPr="00560FF7">
              <w:rPr>
                <w:rFonts w:ascii="Frutiger for Schiphol Black" w:eastAsiaTheme="minorHAnsi" w:hAnsi="Frutiger for Schiphol Black" w:cstheme="minorBidi"/>
                <w:color w:val="141251"/>
                <w:sz w:val="22"/>
                <w:szCs w:val="22"/>
                <w:lang w:eastAsia="en-US"/>
              </w:rPr>
              <w:fldChar w:fldCharType="separate"/>
            </w:r>
            <w:r w:rsidRPr="00560FF7">
              <w:rPr>
                <w:rFonts w:ascii="Frutiger for Schiphol Black" w:eastAsiaTheme="minorHAnsi" w:hAnsi="Frutiger for Schiphol Black" w:cstheme="minorBidi"/>
                <w:color w:val="141251"/>
                <w:sz w:val="22"/>
                <w:szCs w:val="22"/>
                <w:lang w:eastAsia="en-US"/>
              </w:rPr>
              <w:t> </w:t>
            </w:r>
            <w:r w:rsidRPr="00560FF7">
              <w:rPr>
                <w:rFonts w:ascii="Frutiger for Schiphol Black" w:eastAsiaTheme="minorHAnsi" w:hAnsi="Frutiger for Schiphol Black" w:cstheme="minorBidi"/>
                <w:color w:val="141251"/>
                <w:sz w:val="22"/>
                <w:szCs w:val="22"/>
                <w:lang w:eastAsia="en-US"/>
              </w:rPr>
              <w:t> </w:t>
            </w:r>
            <w:r w:rsidRPr="00560FF7">
              <w:rPr>
                <w:rFonts w:ascii="Frutiger for Schiphol Black" w:eastAsiaTheme="minorHAnsi" w:hAnsi="Frutiger for Schiphol Black" w:cstheme="minorBidi"/>
                <w:color w:val="141251"/>
                <w:sz w:val="22"/>
                <w:szCs w:val="22"/>
                <w:lang w:eastAsia="en-US"/>
              </w:rPr>
              <w:t> </w:t>
            </w:r>
            <w:r w:rsidRPr="00560FF7">
              <w:rPr>
                <w:rFonts w:ascii="Frutiger for Schiphol Black" w:eastAsiaTheme="minorHAnsi" w:hAnsi="Frutiger for Schiphol Black" w:cstheme="minorBidi"/>
                <w:color w:val="141251"/>
                <w:sz w:val="22"/>
                <w:szCs w:val="22"/>
                <w:lang w:eastAsia="en-US"/>
              </w:rPr>
              <w:t> </w:t>
            </w:r>
            <w:r w:rsidRPr="00560FF7">
              <w:rPr>
                <w:rFonts w:ascii="Frutiger for Schiphol Black" w:eastAsiaTheme="minorHAnsi" w:hAnsi="Frutiger for Schiphol Black" w:cstheme="minorBidi"/>
                <w:color w:val="141251"/>
                <w:sz w:val="22"/>
                <w:szCs w:val="22"/>
                <w:lang w:eastAsia="en-US"/>
              </w:rPr>
              <w:t> </w:t>
            </w:r>
            <w:r w:rsidRPr="00560FF7">
              <w:rPr>
                <w:rFonts w:ascii="Frutiger for Schiphol Black" w:eastAsiaTheme="minorHAnsi" w:hAnsi="Frutiger for Schiphol Black" w:cstheme="minorBidi"/>
                <w:color w:val="141251"/>
                <w:sz w:val="22"/>
                <w:szCs w:val="22"/>
                <w:lang w:eastAsia="en-US"/>
              </w:rPr>
              <w:fldChar w:fldCharType="end"/>
            </w:r>
          </w:p>
        </w:tc>
        <w:tc>
          <w:tcPr>
            <w:tcW w:w="5563" w:type="dxa"/>
            <w:gridSpan w:val="2"/>
          </w:tcPr>
          <w:p w14:paraId="4F7770E8" w14:textId="36975576" w:rsidR="00CD2843" w:rsidRPr="00560FF7" w:rsidRDefault="00CD2843" w:rsidP="00C4212A">
            <w:pPr>
              <w:pStyle w:val="UitbedrijfnameSchipholTRE"/>
              <w:jc w:val="left"/>
              <w:rPr>
                <w:rFonts w:ascii="Frutiger for Schiphol Black" w:eastAsiaTheme="minorHAnsi" w:hAnsi="Frutiger for Schiphol Black" w:cstheme="minorBidi"/>
                <w:b w:val="0"/>
                <w:color w:val="141251"/>
                <w:sz w:val="22"/>
                <w:szCs w:val="22"/>
                <w:lang w:eastAsia="en-US"/>
              </w:rPr>
            </w:pPr>
            <w:r w:rsidRPr="00D26179">
              <w:rPr>
                <w:rFonts w:ascii="Frutiger for Schiphol Black" w:eastAsiaTheme="minorHAnsi" w:hAnsi="Frutiger for Schiphol Black" w:cstheme="minorBidi"/>
                <w:b w:val="0"/>
                <w:color w:val="141251"/>
                <w:sz w:val="20"/>
                <w:szCs w:val="20"/>
                <w:lang w:eastAsia="en-US"/>
              </w:rPr>
              <w:t>Datum aanvraag</w:t>
            </w:r>
            <w:r>
              <w:rPr>
                <w:rFonts w:ascii="Frutiger for Schiphol Black" w:eastAsiaTheme="minorHAnsi" w:hAnsi="Frutiger for Schiphol Black" w:cstheme="minorBidi"/>
                <w:b w:val="0"/>
                <w:color w:val="141251"/>
                <w:sz w:val="22"/>
                <w:szCs w:val="22"/>
                <w:lang w:eastAsia="en-US"/>
              </w:rPr>
              <w:t xml:space="preserve"> </w:t>
            </w:r>
            <w:r w:rsidRPr="00560FF7">
              <w:rPr>
                <w:rFonts w:ascii="Frutiger for Schiphol Black" w:eastAsiaTheme="minorHAnsi" w:hAnsi="Frutiger for Schiphol Black" w:cstheme="minorBidi"/>
                <w:b w:val="0"/>
                <w:color w:val="141251"/>
                <w:sz w:val="22"/>
                <w:szCs w:val="22"/>
                <w:lang w:eastAsia="en-US"/>
              </w:rPr>
              <w:fldChar w:fldCharType="begin">
                <w:ffData>
                  <w:name w:val="Tekst2"/>
                  <w:enabled/>
                  <w:calcOnExit w:val="0"/>
                  <w:textInput/>
                </w:ffData>
              </w:fldChar>
            </w:r>
            <w:r w:rsidRPr="00560FF7">
              <w:rPr>
                <w:rFonts w:ascii="Frutiger for Schiphol Black" w:eastAsiaTheme="minorHAnsi" w:hAnsi="Frutiger for Schiphol Black" w:cstheme="minorBidi"/>
                <w:b w:val="0"/>
                <w:color w:val="141251"/>
                <w:sz w:val="22"/>
                <w:szCs w:val="22"/>
                <w:lang w:eastAsia="en-US"/>
              </w:rPr>
              <w:instrText xml:space="preserve"> FORMTEXT </w:instrText>
            </w:r>
            <w:r w:rsidRPr="00560FF7">
              <w:rPr>
                <w:rFonts w:ascii="Frutiger for Schiphol Black" w:eastAsiaTheme="minorHAnsi" w:hAnsi="Frutiger for Schiphol Black" w:cstheme="minorBidi"/>
                <w:b w:val="0"/>
                <w:color w:val="141251"/>
                <w:sz w:val="22"/>
                <w:szCs w:val="22"/>
                <w:lang w:eastAsia="en-US"/>
              </w:rPr>
            </w:r>
            <w:r w:rsidRPr="00560FF7">
              <w:rPr>
                <w:rFonts w:ascii="Frutiger for Schiphol Black" w:eastAsiaTheme="minorHAnsi" w:hAnsi="Frutiger for Schiphol Black" w:cstheme="minorBidi"/>
                <w:b w:val="0"/>
                <w:color w:val="141251"/>
                <w:sz w:val="22"/>
                <w:szCs w:val="22"/>
                <w:lang w:eastAsia="en-US"/>
              </w:rPr>
              <w:fldChar w:fldCharType="separate"/>
            </w:r>
            <w:r w:rsidR="00C4212A">
              <w:rPr>
                <w:rFonts w:ascii="Frutiger for Schiphol Black" w:eastAsiaTheme="minorHAnsi" w:hAnsi="Frutiger for Schiphol Black" w:cstheme="minorBidi"/>
                <w:b w:val="0"/>
                <w:color w:val="141251"/>
                <w:sz w:val="22"/>
                <w:szCs w:val="22"/>
                <w:lang w:eastAsia="en-US"/>
              </w:rPr>
              <w:t> </w:t>
            </w:r>
            <w:r w:rsidR="00C4212A">
              <w:rPr>
                <w:rFonts w:ascii="Frutiger for Schiphol Black" w:eastAsiaTheme="minorHAnsi" w:hAnsi="Frutiger for Schiphol Black" w:cstheme="minorBidi"/>
                <w:b w:val="0"/>
                <w:color w:val="141251"/>
                <w:sz w:val="22"/>
                <w:szCs w:val="22"/>
                <w:lang w:eastAsia="en-US"/>
              </w:rPr>
              <w:t> </w:t>
            </w:r>
            <w:r w:rsidR="00C4212A">
              <w:rPr>
                <w:rFonts w:ascii="Frutiger for Schiphol Black" w:eastAsiaTheme="minorHAnsi" w:hAnsi="Frutiger for Schiphol Black" w:cstheme="minorBidi"/>
                <w:b w:val="0"/>
                <w:color w:val="141251"/>
                <w:sz w:val="22"/>
                <w:szCs w:val="22"/>
                <w:lang w:eastAsia="en-US"/>
              </w:rPr>
              <w:t> </w:t>
            </w:r>
            <w:r w:rsidR="00C4212A">
              <w:rPr>
                <w:rFonts w:ascii="Frutiger for Schiphol Black" w:eastAsiaTheme="minorHAnsi" w:hAnsi="Frutiger for Schiphol Black" w:cstheme="minorBidi"/>
                <w:b w:val="0"/>
                <w:color w:val="141251"/>
                <w:sz w:val="22"/>
                <w:szCs w:val="22"/>
                <w:lang w:eastAsia="en-US"/>
              </w:rPr>
              <w:t> </w:t>
            </w:r>
            <w:r w:rsidR="00C4212A">
              <w:rPr>
                <w:rFonts w:ascii="Frutiger for Schiphol Black" w:eastAsiaTheme="minorHAnsi" w:hAnsi="Frutiger for Schiphol Black" w:cstheme="minorBidi"/>
                <w:b w:val="0"/>
                <w:color w:val="141251"/>
                <w:sz w:val="22"/>
                <w:szCs w:val="22"/>
                <w:lang w:eastAsia="en-US"/>
              </w:rPr>
              <w:t> </w:t>
            </w:r>
            <w:r w:rsidRPr="00560FF7">
              <w:rPr>
                <w:rFonts w:ascii="Frutiger for Schiphol Black" w:eastAsiaTheme="minorHAnsi" w:hAnsi="Frutiger for Schiphol Black" w:cstheme="minorBidi"/>
                <w:b w:val="0"/>
                <w:color w:val="141251"/>
                <w:sz w:val="22"/>
                <w:szCs w:val="22"/>
                <w:lang w:eastAsia="en-US"/>
              </w:rPr>
              <w:fldChar w:fldCharType="end"/>
            </w:r>
          </w:p>
        </w:tc>
      </w:tr>
      <w:tr w:rsidR="00CD2843" w:rsidRPr="0044455A" w14:paraId="18CB26CC" w14:textId="77777777" w:rsidTr="009F2A8A">
        <w:trPr>
          <w:trHeight w:val="284"/>
        </w:trPr>
        <w:tc>
          <w:tcPr>
            <w:tcW w:w="4786" w:type="dxa"/>
            <w:gridSpan w:val="2"/>
            <w:tcBorders>
              <w:bottom w:val="single" w:sz="4" w:space="0" w:color="auto"/>
            </w:tcBorders>
          </w:tcPr>
          <w:p w14:paraId="30DE1AB3" w14:textId="77777777" w:rsidR="00CD2843" w:rsidRPr="0044455A" w:rsidRDefault="00CD2843" w:rsidP="00CD2843">
            <w:pPr>
              <w:pStyle w:val="BasistekstSchipholTRE"/>
              <w:rPr>
                <w:rFonts w:cs="Arial"/>
                <w:b/>
              </w:rPr>
            </w:pPr>
          </w:p>
        </w:tc>
        <w:tc>
          <w:tcPr>
            <w:tcW w:w="5563" w:type="dxa"/>
            <w:gridSpan w:val="2"/>
            <w:tcBorders>
              <w:bottom w:val="single" w:sz="4" w:space="0" w:color="auto"/>
            </w:tcBorders>
          </w:tcPr>
          <w:p w14:paraId="53B318CC" w14:textId="77777777" w:rsidR="00CD2843" w:rsidRPr="0044455A" w:rsidRDefault="00CD2843" w:rsidP="00CD2843">
            <w:pPr>
              <w:pStyle w:val="TekstwitSchipholTRE"/>
              <w:jc w:val="left"/>
              <w:rPr>
                <w:b w:val="0"/>
              </w:rPr>
            </w:pPr>
          </w:p>
        </w:tc>
      </w:tr>
      <w:tr w:rsidR="00CD2843" w:rsidRPr="0044455A" w14:paraId="08D7AF0E" w14:textId="77777777" w:rsidTr="009F2A8A">
        <w:trPr>
          <w:trHeight w:val="165"/>
        </w:trPr>
        <w:tc>
          <w:tcPr>
            <w:tcW w:w="4786" w:type="dxa"/>
            <w:gridSpan w:val="2"/>
            <w:tcBorders>
              <w:top w:val="single" w:sz="4" w:space="0" w:color="auto"/>
            </w:tcBorders>
          </w:tcPr>
          <w:p w14:paraId="449C2E09" w14:textId="77777777" w:rsidR="00CD2843" w:rsidRPr="0044455A" w:rsidRDefault="00CD2843" w:rsidP="00CD2843">
            <w:pPr>
              <w:pStyle w:val="BasistekstSchipholTRE"/>
              <w:rPr>
                <w:b/>
              </w:rPr>
            </w:pPr>
            <w:r w:rsidRPr="00CD2843">
              <w:rPr>
                <w:rFonts w:ascii="Frutiger for Schiphol Black" w:eastAsiaTheme="minorHAnsi" w:hAnsi="Frutiger for Schiphol Black" w:cstheme="minorBidi"/>
                <w:color w:val="141251"/>
                <w:sz w:val="14"/>
                <w:szCs w:val="20"/>
                <w:lang w:eastAsia="en-US"/>
              </w:rPr>
              <w:t xml:space="preserve">In te vullen door </w:t>
            </w:r>
            <w:r w:rsidRPr="00CD2843">
              <w:rPr>
                <w:rFonts w:ascii="Frutiger for Schiphol Black" w:eastAsiaTheme="minorHAnsi" w:hAnsi="Frutiger for Schiphol Black" w:cstheme="minorBidi"/>
                <w:b/>
                <w:color w:val="141251"/>
                <w:sz w:val="14"/>
                <w:szCs w:val="20"/>
                <w:lang w:eastAsia="en-US"/>
              </w:rPr>
              <w:t>aanvrager</w:t>
            </w:r>
          </w:p>
        </w:tc>
        <w:tc>
          <w:tcPr>
            <w:tcW w:w="5563" w:type="dxa"/>
            <w:gridSpan w:val="2"/>
            <w:tcBorders>
              <w:top w:val="single" w:sz="4" w:space="0" w:color="auto"/>
            </w:tcBorders>
          </w:tcPr>
          <w:p w14:paraId="369EE583" w14:textId="77777777" w:rsidR="00CD2843" w:rsidRPr="0044455A" w:rsidRDefault="00CD2843" w:rsidP="00CD2843">
            <w:pPr>
              <w:pStyle w:val="TekstwitSchipholTRE"/>
              <w:jc w:val="left"/>
              <w:rPr>
                <w:b w:val="0"/>
              </w:rPr>
            </w:pPr>
          </w:p>
        </w:tc>
      </w:tr>
      <w:tr w:rsidR="00CD2843" w:rsidRPr="0044455A" w14:paraId="3B3280D9" w14:textId="77777777" w:rsidTr="009F2A8A">
        <w:trPr>
          <w:trHeight w:val="165"/>
        </w:trPr>
        <w:tc>
          <w:tcPr>
            <w:tcW w:w="4786" w:type="dxa"/>
            <w:gridSpan w:val="2"/>
          </w:tcPr>
          <w:p w14:paraId="5563651B" w14:textId="77777777" w:rsidR="00CD2843" w:rsidRPr="0044455A" w:rsidRDefault="00CD2843" w:rsidP="00CD2843">
            <w:pPr>
              <w:pStyle w:val="BasistekstSchipholTRE"/>
              <w:rPr>
                <w:rFonts w:cs="Arial"/>
                <w:b/>
              </w:rPr>
            </w:pPr>
          </w:p>
        </w:tc>
        <w:tc>
          <w:tcPr>
            <w:tcW w:w="5563" w:type="dxa"/>
            <w:gridSpan w:val="2"/>
          </w:tcPr>
          <w:p w14:paraId="612A9F6A" w14:textId="77777777" w:rsidR="00CD2843" w:rsidRPr="0044455A" w:rsidRDefault="00CD2843" w:rsidP="00CD2843">
            <w:pPr>
              <w:pStyle w:val="TekstwitSchipholTRE"/>
              <w:jc w:val="left"/>
              <w:rPr>
                <w:b w:val="0"/>
              </w:rPr>
            </w:pPr>
          </w:p>
        </w:tc>
      </w:tr>
      <w:tr w:rsidR="00CD2843" w:rsidRPr="0044455A" w14:paraId="55F88465" w14:textId="77777777" w:rsidTr="009F2A8A">
        <w:trPr>
          <w:trHeight w:val="165"/>
        </w:trPr>
        <w:tc>
          <w:tcPr>
            <w:tcW w:w="4786" w:type="dxa"/>
            <w:gridSpan w:val="2"/>
          </w:tcPr>
          <w:p w14:paraId="1B85C86B" w14:textId="77777777" w:rsidR="00CD2843" w:rsidRPr="0044455A" w:rsidRDefault="00CD2843" w:rsidP="00CD2843">
            <w:pPr>
              <w:pStyle w:val="BasistekstSchipholTRE"/>
              <w:ind w:right="-1819"/>
              <w:rPr>
                <w:b/>
              </w:rPr>
            </w:pPr>
            <w:r w:rsidRPr="00D826F9">
              <w:rPr>
                <w:rFonts w:ascii="Frutiger for Schiphol Black" w:eastAsiaTheme="minorHAnsi" w:hAnsi="Frutiger for Schiphol Black" w:cstheme="minorBidi"/>
                <w:color w:val="141251"/>
                <w:sz w:val="18"/>
                <w:szCs w:val="20"/>
                <w:lang w:eastAsia="en-US"/>
              </w:rPr>
              <w:t>Waar vinden de werkzaamheden plaats:</w:t>
            </w:r>
          </w:p>
        </w:tc>
        <w:tc>
          <w:tcPr>
            <w:tcW w:w="5563" w:type="dxa"/>
            <w:gridSpan w:val="2"/>
          </w:tcPr>
          <w:p w14:paraId="76668490" w14:textId="77777777" w:rsidR="00CD2843" w:rsidRPr="0044455A" w:rsidRDefault="00CD2843" w:rsidP="00CD2843">
            <w:pPr>
              <w:pStyle w:val="BasistekstSchipholTRE"/>
              <w:ind w:right="-1819"/>
              <w:rPr>
                <w:b/>
              </w:rPr>
            </w:pPr>
            <w:r w:rsidRPr="00D826F9">
              <w:rPr>
                <w:rFonts w:ascii="Frutiger for Schiphol Black" w:eastAsiaTheme="minorHAnsi" w:hAnsi="Frutiger for Schiphol Black" w:cstheme="minorBidi"/>
                <w:color w:val="141251"/>
                <w:sz w:val="18"/>
                <w:szCs w:val="20"/>
                <w:lang w:eastAsia="en-US"/>
              </w:rPr>
              <w:t>Wie vraagt de schakeling aan:</w:t>
            </w:r>
          </w:p>
        </w:tc>
      </w:tr>
      <w:tr w:rsidR="00CD2843" w:rsidRPr="0044455A" w14:paraId="3872E75B" w14:textId="77777777" w:rsidTr="009F2A8A">
        <w:trPr>
          <w:trHeight w:val="42"/>
        </w:trPr>
        <w:tc>
          <w:tcPr>
            <w:tcW w:w="2093" w:type="dxa"/>
          </w:tcPr>
          <w:p w14:paraId="39FBE8BD" w14:textId="77777777" w:rsidR="00CD2843" w:rsidRPr="0044455A" w:rsidRDefault="00CD2843" w:rsidP="00CD2843">
            <w:pPr>
              <w:pStyle w:val="BasistekstSchipholTRE"/>
            </w:pPr>
            <w:r w:rsidRPr="0044455A">
              <w:rPr>
                <w:rFonts w:cs="Arial"/>
                <w:i/>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rPr>
            </w:r>
            <w:r w:rsidRPr="0044455A">
              <w:rPr>
                <w:rFonts w:cs="Arial"/>
                <w:i/>
              </w:rPr>
              <w:fldChar w:fldCharType="separate"/>
            </w:r>
            <w:r w:rsidRPr="0044455A">
              <w:rPr>
                <w:rFonts w:cs="Arial"/>
                <w:i/>
              </w:rPr>
              <w:fldChar w:fldCharType="end"/>
            </w:r>
            <w:r>
              <w:rPr>
                <w:rFonts w:cs="Arial"/>
                <w:i/>
              </w:rPr>
              <w:t xml:space="preserve"> </w:t>
            </w:r>
            <w:r w:rsidRPr="00DE0E54">
              <w:rPr>
                <w:rFonts w:cs="Arial"/>
                <w:b/>
              </w:rPr>
              <w:t>Airside</w:t>
            </w:r>
          </w:p>
        </w:tc>
        <w:tc>
          <w:tcPr>
            <w:tcW w:w="2693" w:type="dxa"/>
          </w:tcPr>
          <w:p w14:paraId="101C7088" w14:textId="77777777" w:rsidR="00CD2843" w:rsidRPr="0044455A" w:rsidRDefault="00CD2843" w:rsidP="00CD2843">
            <w:pPr>
              <w:pStyle w:val="BasistekstSchipholTRE"/>
              <w:rPr>
                <w:rFonts w:cs="Arial"/>
              </w:rPr>
            </w:pPr>
          </w:p>
        </w:tc>
        <w:tc>
          <w:tcPr>
            <w:tcW w:w="2410" w:type="dxa"/>
          </w:tcPr>
          <w:p w14:paraId="2E15CB07" w14:textId="77777777" w:rsidR="00CD2843" w:rsidRPr="0044455A" w:rsidRDefault="00CD2843" w:rsidP="00CD2843">
            <w:pPr>
              <w:pStyle w:val="BasistekstSchipholTRE"/>
            </w:pPr>
            <w:r>
              <w:t>Firma</w:t>
            </w:r>
          </w:p>
        </w:tc>
        <w:tc>
          <w:tcPr>
            <w:tcW w:w="3153" w:type="dxa"/>
          </w:tcPr>
          <w:p w14:paraId="151A992C" w14:textId="29880FE3" w:rsidR="00CD2843" w:rsidRPr="0044455A" w:rsidRDefault="00CD2843" w:rsidP="00C4212A">
            <w:pPr>
              <w:pStyle w:val="BasistekstSchipholTRE"/>
              <w:rPr>
                <w:rFonts w:cs="Arial"/>
              </w:rPr>
            </w:pPr>
            <w:r w:rsidRPr="0044455A">
              <w:rPr>
                <w:rFonts w:cs="Arial"/>
              </w:rPr>
              <w:fldChar w:fldCharType="begin">
                <w:ffData>
                  <w:name w:val="Tekst4"/>
                  <w:enabled/>
                  <w:calcOnExit w:val="0"/>
                  <w:textInput/>
                </w:ffData>
              </w:fldChar>
            </w:r>
            <w:r w:rsidRPr="0044455A">
              <w:rPr>
                <w:rFonts w:cs="Arial"/>
              </w:rPr>
              <w:instrText xml:space="preserve"> FORMTEXT </w:instrText>
            </w:r>
            <w:r w:rsidRPr="0044455A">
              <w:rPr>
                <w:rFonts w:cs="Arial"/>
              </w:rPr>
            </w:r>
            <w:r w:rsidRPr="0044455A">
              <w:rPr>
                <w:rFonts w:cs="Arial"/>
              </w:rPr>
              <w:fldChar w:fldCharType="separate"/>
            </w:r>
            <w:r w:rsidR="00C4212A">
              <w:rPr>
                <w:rFonts w:cs="Arial"/>
              </w:rPr>
              <w:t> </w:t>
            </w:r>
            <w:r w:rsidR="00C4212A">
              <w:rPr>
                <w:rFonts w:cs="Arial"/>
              </w:rPr>
              <w:t> </w:t>
            </w:r>
            <w:r w:rsidR="00C4212A">
              <w:rPr>
                <w:rFonts w:cs="Arial"/>
              </w:rPr>
              <w:t> </w:t>
            </w:r>
            <w:r w:rsidR="00C4212A">
              <w:rPr>
                <w:rFonts w:cs="Arial"/>
              </w:rPr>
              <w:t> </w:t>
            </w:r>
            <w:r w:rsidRPr="0044455A">
              <w:rPr>
                <w:rFonts w:cs="Arial"/>
              </w:rPr>
              <w:fldChar w:fldCharType="end"/>
            </w:r>
          </w:p>
        </w:tc>
      </w:tr>
      <w:tr w:rsidR="00CD2843" w:rsidRPr="0044455A" w14:paraId="078075A5" w14:textId="77777777" w:rsidTr="009F2A8A">
        <w:trPr>
          <w:trHeight w:val="42"/>
        </w:trPr>
        <w:tc>
          <w:tcPr>
            <w:tcW w:w="2093" w:type="dxa"/>
          </w:tcPr>
          <w:p w14:paraId="2B2254A5" w14:textId="77777777" w:rsidR="00CD2843" w:rsidRPr="0044455A" w:rsidRDefault="00CD2843" w:rsidP="00CD2843">
            <w:pPr>
              <w:pStyle w:val="BasistekstSchipholTRE"/>
            </w:pPr>
            <w:r>
              <w:t>Beschrijving locatie</w:t>
            </w:r>
          </w:p>
        </w:tc>
        <w:tc>
          <w:tcPr>
            <w:tcW w:w="2693" w:type="dxa"/>
          </w:tcPr>
          <w:p w14:paraId="5F15F576" w14:textId="77777777" w:rsidR="00CD2843" w:rsidRPr="0044455A" w:rsidRDefault="00CD2843" w:rsidP="00CD2843">
            <w:pPr>
              <w:pStyle w:val="BasistekstSchipholTRE"/>
              <w:rPr>
                <w:rFonts w:cs="Arial"/>
              </w:rPr>
            </w:pPr>
            <w:r w:rsidRPr="0044455A">
              <w:rPr>
                <w:rFonts w:cs="Arial"/>
              </w:rPr>
              <w:fldChar w:fldCharType="begin">
                <w:ffData>
                  <w:name w:val="Tekst3"/>
                  <w:enabled/>
                  <w:calcOnExit w:val="0"/>
                  <w:textInput/>
                </w:ffData>
              </w:fldChar>
            </w:r>
            <w:r w:rsidRPr="0044455A">
              <w:rPr>
                <w:rFonts w:cs="Arial"/>
              </w:rPr>
              <w:instrText xml:space="preserve"> FORMTEXT </w:instrText>
            </w:r>
            <w:r w:rsidRPr="0044455A">
              <w:rPr>
                <w:rFonts w:cs="Arial"/>
              </w:rPr>
            </w:r>
            <w:r w:rsidRPr="0044455A">
              <w:rPr>
                <w:rFonts w:cs="Arial"/>
              </w:rPr>
              <w:fldChar w:fldCharType="separate"/>
            </w:r>
            <w:r>
              <w:rPr>
                <w:rFonts w:cs="Arial"/>
              </w:rPr>
              <w:t> </w:t>
            </w:r>
            <w:r>
              <w:rPr>
                <w:rFonts w:cs="Arial"/>
              </w:rPr>
              <w:t> </w:t>
            </w:r>
            <w:r>
              <w:rPr>
                <w:rFonts w:cs="Arial"/>
              </w:rPr>
              <w:t> </w:t>
            </w:r>
            <w:r>
              <w:rPr>
                <w:rFonts w:cs="Arial"/>
              </w:rPr>
              <w:t> </w:t>
            </w:r>
            <w:r>
              <w:rPr>
                <w:rFonts w:cs="Arial"/>
              </w:rPr>
              <w:t> </w:t>
            </w:r>
            <w:r w:rsidRPr="0044455A">
              <w:rPr>
                <w:rFonts w:cs="Arial"/>
              </w:rPr>
              <w:fldChar w:fldCharType="end"/>
            </w:r>
          </w:p>
        </w:tc>
        <w:tc>
          <w:tcPr>
            <w:tcW w:w="2410" w:type="dxa"/>
          </w:tcPr>
          <w:p w14:paraId="6876A08F" w14:textId="77777777" w:rsidR="00CD2843" w:rsidRPr="0044455A" w:rsidRDefault="00CD2843" w:rsidP="00CD2843">
            <w:pPr>
              <w:pStyle w:val="BasistekstSchipholTRE"/>
            </w:pPr>
            <w:r>
              <w:t>Email</w:t>
            </w:r>
          </w:p>
        </w:tc>
        <w:tc>
          <w:tcPr>
            <w:tcW w:w="3153" w:type="dxa"/>
          </w:tcPr>
          <w:p w14:paraId="29FA6EFC" w14:textId="52C50FB8" w:rsidR="00CD2843" w:rsidRPr="0044455A" w:rsidRDefault="00CD2843" w:rsidP="00C4212A">
            <w:pPr>
              <w:pStyle w:val="BasistekstSchipholTRE"/>
              <w:rPr>
                <w:rFonts w:cs="Arial"/>
              </w:rPr>
            </w:pPr>
            <w:r w:rsidRPr="0044455A">
              <w:rPr>
                <w:rFonts w:cs="Arial"/>
              </w:rPr>
              <w:fldChar w:fldCharType="begin">
                <w:ffData>
                  <w:name w:val="Tekst4"/>
                  <w:enabled/>
                  <w:calcOnExit w:val="0"/>
                  <w:textInput/>
                </w:ffData>
              </w:fldChar>
            </w:r>
            <w:r w:rsidRPr="0044455A">
              <w:rPr>
                <w:rFonts w:cs="Arial"/>
              </w:rPr>
              <w:instrText xml:space="preserve"> FORMTEXT </w:instrText>
            </w:r>
            <w:r w:rsidRPr="0044455A">
              <w:rPr>
                <w:rFonts w:cs="Arial"/>
              </w:rPr>
            </w:r>
            <w:r w:rsidRPr="0044455A">
              <w:rPr>
                <w:rFonts w:cs="Arial"/>
              </w:rPr>
              <w:fldChar w:fldCharType="separate"/>
            </w:r>
            <w:r w:rsidR="00C4212A">
              <w:rPr>
                <w:rFonts w:cs="Arial"/>
              </w:rPr>
              <w:t> </w:t>
            </w:r>
            <w:r w:rsidR="00C4212A">
              <w:rPr>
                <w:rFonts w:cs="Arial"/>
              </w:rPr>
              <w:t> </w:t>
            </w:r>
            <w:r w:rsidR="00C4212A">
              <w:rPr>
                <w:rFonts w:cs="Arial"/>
              </w:rPr>
              <w:t> </w:t>
            </w:r>
            <w:r w:rsidR="00C4212A">
              <w:rPr>
                <w:rFonts w:cs="Arial"/>
              </w:rPr>
              <w:t> </w:t>
            </w:r>
            <w:r w:rsidR="00C4212A">
              <w:rPr>
                <w:rFonts w:cs="Arial"/>
              </w:rPr>
              <w:t> </w:t>
            </w:r>
            <w:r w:rsidRPr="0044455A">
              <w:rPr>
                <w:rFonts w:cs="Arial"/>
              </w:rPr>
              <w:fldChar w:fldCharType="end"/>
            </w:r>
          </w:p>
        </w:tc>
      </w:tr>
      <w:tr w:rsidR="00CD2843" w:rsidRPr="0044455A" w14:paraId="455559F3" w14:textId="77777777" w:rsidTr="009F2A8A">
        <w:trPr>
          <w:trHeight w:val="42"/>
        </w:trPr>
        <w:tc>
          <w:tcPr>
            <w:tcW w:w="2093" w:type="dxa"/>
          </w:tcPr>
          <w:p w14:paraId="662DE1FA" w14:textId="7F8EF016" w:rsidR="00CD2843" w:rsidRPr="0044455A" w:rsidRDefault="00CD2843" w:rsidP="00CD2843">
            <w:pPr>
              <w:pStyle w:val="BasistekstSchipholTRE"/>
            </w:pPr>
            <w:r w:rsidRPr="0044455A">
              <w:rPr>
                <w:rFonts w:cs="Arial"/>
                <w:i/>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rPr>
            </w:r>
            <w:r w:rsidRPr="0044455A">
              <w:rPr>
                <w:rFonts w:cs="Arial"/>
                <w:i/>
              </w:rPr>
              <w:fldChar w:fldCharType="separate"/>
            </w:r>
            <w:r w:rsidRPr="0044455A">
              <w:rPr>
                <w:rFonts w:cs="Arial"/>
                <w:i/>
              </w:rPr>
              <w:fldChar w:fldCharType="end"/>
            </w:r>
            <w:r>
              <w:rPr>
                <w:rFonts w:cs="Arial"/>
                <w:i/>
              </w:rPr>
              <w:t xml:space="preserve"> </w:t>
            </w:r>
            <w:r w:rsidRPr="00DE0E54">
              <w:rPr>
                <w:rFonts w:cs="Arial"/>
                <w:b/>
              </w:rPr>
              <w:t>Terminal</w:t>
            </w:r>
          </w:p>
        </w:tc>
        <w:tc>
          <w:tcPr>
            <w:tcW w:w="2693" w:type="dxa"/>
          </w:tcPr>
          <w:p w14:paraId="09432604" w14:textId="77777777" w:rsidR="00CD2843" w:rsidRPr="0044455A" w:rsidRDefault="00CD2843" w:rsidP="00CD2843">
            <w:pPr>
              <w:pStyle w:val="BasistekstSchipholTRE"/>
              <w:rPr>
                <w:rFonts w:cs="Arial"/>
              </w:rPr>
            </w:pPr>
          </w:p>
        </w:tc>
        <w:tc>
          <w:tcPr>
            <w:tcW w:w="2410" w:type="dxa"/>
          </w:tcPr>
          <w:p w14:paraId="70161408" w14:textId="77777777" w:rsidR="00CD2843" w:rsidRPr="0044455A" w:rsidRDefault="00CD2843" w:rsidP="00CD2843">
            <w:pPr>
              <w:pStyle w:val="BasistekstSchipholTRE"/>
            </w:pPr>
            <w:r>
              <w:t>Contactpersoon 1 (aanvrager)</w:t>
            </w:r>
          </w:p>
        </w:tc>
        <w:tc>
          <w:tcPr>
            <w:tcW w:w="3153" w:type="dxa"/>
          </w:tcPr>
          <w:p w14:paraId="1A0B7A09" w14:textId="65F286D3" w:rsidR="00CD2843" w:rsidRPr="0044455A" w:rsidRDefault="00CD2843" w:rsidP="00C4212A">
            <w:pPr>
              <w:pStyle w:val="BasistekstSchipholTRE"/>
              <w:rPr>
                <w:rFonts w:cs="Arial"/>
              </w:rPr>
            </w:pPr>
            <w:r w:rsidRPr="0044455A">
              <w:rPr>
                <w:rFonts w:cs="Arial"/>
              </w:rPr>
              <w:fldChar w:fldCharType="begin">
                <w:ffData>
                  <w:name w:val="Tekst4"/>
                  <w:enabled/>
                  <w:calcOnExit w:val="0"/>
                  <w:textInput/>
                </w:ffData>
              </w:fldChar>
            </w:r>
            <w:r w:rsidRPr="0044455A">
              <w:rPr>
                <w:rFonts w:cs="Arial"/>
              </w:rPr>
              <w:instrText xml:space="preserve"> FORMTEXT </w:instrText>
            </w:r>
            <w:r w:rsidRPr="0044455A">
              <w:rPr>
                <w:rFonts w:cs="Arial"/>
              </w:rPr>
            </w:r>
            <w:r w:rsidRPr="0044455A">
              <w:rPr>
                <w:rFonts w:cs="Arial"/>
              </w:rPr>
              <w:fldChar w:fldCharType="separate"/>
            </w:r>
            <w:r w:rsidR="00C4212A">
              <w:rPr>
                <w:rFonts w:cs="Arial"/>
              </w:rPr>
              <w:t> </w:t>
            </w:r>
            <w:r w:rsidR="00C4212A">
              <w:rPr>
                <w:rFonts w:cs="Arial"/>
              </w:rPr>
              <w:t> </w:t>
            </w:r>
            <w:r w:rsidR="00C4212A">
              <w:rPr>
                <w:rFonts w:cs="Arial"/>
              </w:rPr>
              <w:t> </w:t>
            </w:r>
            <w:r w:rsidR="00C4212A">
              <w:rPr>
                <w:rFonts w:cs="Arial"/>
              </w:rPr>
              <w:t> </w:t>
            </w:r>
            <w:r w:rsidR="00C4212A">
              <w:rPr>
                <w:rFonts w:cs="Arial"/>
              </w:rPr>
              <w:t> </w:t>
            </w:r>
            <w:r w:rsidRPr="0044455A">
              <w:rPr>
                <w:rFonts w:cs="Arial"/>
              </w:rPr>
              <w:fldChar w:fldCharType="end"/>
            </w:r>
          </w:p>
        </w:tc>
      </w:tr>
      <w:tr w:rsidR="00CD2843" w:rsidRPr="0044455A" w14:paraId="78809FB4" w14:textId="77777777" w:rsidTr="009F2A8A">
        <w:trPr>
          <w:trHeight w:val="42"/>
        </w:trPr>
        <w:tc>
          <w:tcPr>
            <w:tcW w:w="2093" w:type="dxa"/>
          </w:tcPr>
          <w:p w14:paraId="76689F55" w14:textId="77777777" w:rsidR="00CD2843" w:rsidRPr="0044455A" w:rsidRDefault="00CD2843" w:rsidP="00CD2843">
            <w:pPr>
              <w:pStyle w:val="BasistekstSchipholTRE"/>
            </w:pPr>
            <w:r>
              <w:t>Gebouwdeel</w:t>
            </w:r>
          </w:p>
        </w:tc>
        <w:tc>
          <w:tcPr>
            <w:tcW w:w="2693" w:type="dxa"/>
          </w:tcPr>
          <w:p w14:paraId="26B57AD7" w14:textId="7558CC7E" w:rsidR="00CD2843" w:rsidRPr="0044455A" w:rsidRDefault="00CD2843" w:rsidP="00C4212A">
            <w:pPr>
              <w:pStyle w:val="BasistekstSchipholTRE"/>
              <w:rPr>
                <w:rFonts w:cs="Arial"/>
              </w:rPr>
            </w:pPr>
            <w:r w:rsidRPr="0044455A">
              <w:rPr>
                <w:rFonts w:cs="Arial"/>
              </w:rPr>
              <w:fldChar w:fldCharType="begin">
                <w:ffData>
                  <w:name w:val="Tekst3"/>
                  <w:enabled/>
                  <w:calcOnExit w:val="0"/>
                  <w:textInput/>
                </w:ffData>
              </w:fldChar>
            </w:r>
            <w:r w:rsidRPr="0044455A">
              <w:rPr>
                <w:rFonts w:cs="Arial"/>
              </w:rPr>
              <w:instrText xml:space="preserve"> FORMTEXT </w:instrText>
            </w:r>
            <w:r w:rsidRPr="0044455A">
              <w:rPr>
                <w:rFonts w:cs="Arial"/>
              </w:rPr>
            </w:r>
            <w:r w:rsidRPr="0044455A">
              <w:rPr>
                <w:rFonts w:cs="Arial"/>
              </w:rPr>
              <w:fldChar w:fldCharType="separate"/>
            </w:r>
            <w:r w:rsidR="00C4212A">
              <w:rPr>
                <w:rFonts w:cs="Arial"/>
              </w:rPr>
              <w:t> </w:t>
            </w:r>
            <w:r w:rsidRPr="0044455A">
              <w:rPr>
                <w:rFonts w:cs="Arial"/>
              </w:rPr>
              <w:fldChar w:fldCharType="end"/>
            </w:r>
          </w:p>
        </w:tc>
        <w:tc>
          <w:tcPr>
            <w:tcW w:w="2410" w:type="dxa"/>
          </w:tcPr>
          <w:p w14:paraId="1B36406E" w14:textId="77777777" w:rsidR="00CD2843" w:rsidRPr="0044455A" w:rsidRDefault="00CD2843" w:rsidP="00CD2843">
            <w:pPr>
              <w:pStyle w:val="BasistekstSchipholTRE"/>
            </w:pPr>
            <w:r>
              <w:t>Telefoonnummer 1</w:t>
            </w:r>
          </w:p>
        </w:tc>
        <w:tc>
          <w:tcPr>
            <w:tcW w:w="3153" w:type="dxa"/>
          </w:tcPr>
          <w:p w14:paraId="0B5289E4" w14:textId="22E34CC1" w:rsidR="00CD2843" w:rsidRPr="0044455A" w:rsidRDefault="00CD2843" w:rsidP="00C4212A">
            <w:pPr>
              <w:pStyle w:val="BasistekstSchipholTRE"/>
              <w:rPr>
                <w:rFonts w:cs="Arial"/>
              </w:rPr>
            </w:pPr>
            <w:r w:rsidRPr="0044455A">
              <w:rPr>
                <w:rFonts w:cs="Arial"/>
              </w:rPr>
              <w:fldChar w:fldCharType="begin">
                <w:ffData>
                  <w:name w:val="Tekst4"/>
                  <w:enabled/>
                  <w:calcOnExit w:val="0"/>
                  <w:textInput/>
                </w:ffData>
              </w:fldChar>
            </w:r>
            <w:r w:rsidRPr="0044455A">
              <w:rPr>
                <w:rFonts w:cs="Arial"/>
              </w:rPr>
              <w:instrText xml:space="preserve"> FORMTEXT </w:instrText>
            </w:r>
            <w:r w:rsidRPr="0044455A">
              <w:rPr>
                <w:rFonts w:cs="Arial"/>
              </w:rPr>
            </w:r>
            <w:r w:rsidRPr="0044455A">
              <w:rPr>
                <w:rFonts w:cs="Arial"/>
              </w:rPr>
              <w:fldChar w:fldCharType="separate"/>
            </w:r>
            <w:r w:rsidR="00C4212A">
              <w:rPr>
                <w:rFonts w:cs="Arial"/>
              </w:rPr>
              <w:t> </w:t>
            </w:r>
            <w:r w:rsidR="00C4212A">
              <w:rPr>
                <w:rFonts w:cs="Arial"/>
              </w:rPr>
              <w:t> </w:t>
            </w:r>
            <w:r w:rsidR="00C4212A">
              <w:rPr>
                <w:rFonts w:cs="Arial"/>
              </w:rPr>
              <w:t> </w:t>
            </w:r>
            <w:r w:rsidR="00C4212A">
              <w:rPr>
                <w:rFonts w:cs="Arial"/>
              </w:rPr>
              <w:t> </w:t>
            </w:r>
            <w:r w:rsidR="00C4212A">
              <w:rPr>
                <w:rFonts w:cs="Arial"/>
              </w:rPr>
              <w:t> </w:t>
            </w:r>
            <w:r w:rsidRPr="0044455A">
              <w:rPr>
                <w:rFonts w:cs="Arial"/>
              </w:rPr>
              <w:fldChar w:fldCharType="end"/>
            </w:r>
          </w:p>
        </w:tc>
      </w:tr>
      <w:tr w:rsidR="00CD2843" w:rsidRPr="0044455A" w14:paraId="1316EB01" w14:textId="77777777" w:rsidTr="009F2A8A">
        <w:trPr>
          <w:trHeight w:val="42"/>
        </w:trPr>
        <w:tc>
          <w:tcPr>
            <w:tcW w:w="2093" w:type="dxa"/>
          </w:tcPr>
          <w:p w14:paraId="797BBF36" w14:textId="77777777" w:rsidR="00CD2843" w:rsidRPr="0044455A" w:rsidRDefault="00CD2843" w:rsidP="00CD2843">
            <w:pPr>
              <w:pStyle w:val="BasistekstSchipholTRE"/>
            </w:pPr>
            <w:r>
              <w:t>Verdieping</w:t>
            </w:r>
          </w:p>
        </w:tc>
        <w:tc>
          <w:tcPr>
            <w:tcW w:w="2693" w:type="dxa"/>
          </w:tcPr>
          <w:p w14:paraId="1B638084" w14:textId="2F30DB6F" w:rsidR="00CD2843" w:rsidRPr="0044455A" w:rsidRDefault="00CD2843" w:rsidP="00C4212A">
            <w:pPr>
              <w:pStyle w:val="BasistekstSchipholTRE"/>
              <w:rPr>
                <w:rFonts w:cs="Arial"/>
              </w:rPr>
            </w:pPr>
            <w:r w:rsidRPr="0044455A">
              <w:rPr>
                <w:rFonts w:cs="Arial"/>
              </w:rPr>
              <w:fldChar w:fldCharType="begin">
                <w:ffData>
                  <w:name w:val="Tekst3"/>
                  <w:enabled/>
                  <w:calcOnExit w:val="0"/>
                  <w:textInput/>
                </w:ffData>
              </w:fldChar>
            </w:r>
            <w:r w:rsidRPr="0044455A">
              <w:rPr>
                <w:rFonts w:cs="Arial"/>
              </w:rPr>
              <w:instrText xml:space="preserve"> FORMTEXT </w:instrText>
            </w:r>
            <w:r w:rsidRPr="0044455A">
              <w:rPr>
                <w:rFonts w:cs="Arial"/>
              </w:rPr>
            </w:r>
            <w:r w:rsidRPr="0044455A">
              <w:rPr>
                <w:rFonts w:cs="Arial"/>
              </w:rPr>
              <w:fldChar w:fldCharType="separate"/>
            </w:r>
            <w:r w:rsidR="00C4212A">
              <w:rPr>
                <w:rFonts w:cs="Arial"/>
              </w:rPr>
              <w:t> </w:t>
            </w:r>
            <w:r w:rsidR="00C4212A">
              <w:rPr>
                <w:rFonts w:cs="Arial"/>
              </w:rPr>
              <w:t> </w:t>
            </w:r>
            <w:r w:rsidR="00C4212A">
              <w:rPr>
                <w:rFonts w:cs="Arial"/>
              </w:rPr>
              <w:t> </w:t>
            </w:r>
            <w:r w:rsidR="00C4212A">
              <w:rPr>
                <w:rFonts w:cs="Arial"/>
              </w:rPr>
              <w:t> </w:t>
            </w:r>
            <w:r w:rsidR="00C4212A">
              <w:rPr>
                <w:rFonts w:cs="Arial"/>
              </w:rPr>
              <w:t> </w:t>
            </w:r>
            <w:r w:rsidRPr="0044455A">
              <w:rPr>
                <w:rFonts w:cs="Arial"/>
              </w:rPr>
              <w:fldChar w:fldCharType="end"/>
            </w:r>
          </w:p>
        </w:tc>
        <w:tc>
          <w:tcPr>
            <w:tcW w:w="2410" w:type="dxa"/>
          </w:tcPr>
          <w:p w14:paraId="53461235" w14:textId="77777777" w:rsidR="00CD2843" w:rsidRPr="0044455A" w:rsidRDefault="00CD2843" w:rsidP="00CD2843">
            <w:pPr>
              <w:pStyle w:val="BasistekstSchipholTRE"/>
            </w:pPr>
            <w:r>
              <w:t>Schipholpas nummer 1</w:t>
            </w:r>
          </w:p>
        </w:tc>
        <w:tc>
          <w:tcPr>
            <w:tcW w:w="3153" w:type="dxa"/>
          </w:tcPr>
          <w:p w14:paraId="42355551" w14:textId="4D9695E4" w:rsidR="00CD2843" w:rsidRPr="0044455A" w:rsidRDefault="00CD2843" w:rsidP="00C4212A">
            <w:pPr>
              <w:pStyle w:val="BasistekstSchipholTRE"/>
              <w:rPr>
                <w:rFonts w:cs="Arial"/>
              </w:rPr>
            </w:pPr>
            <w:r w:rsidRPr="0044455A">
              <w:rPr>
                <w:rFonts w:cs="Arial"/>
              </w:rPr>
              <w:fldChar w:fldCharType="begin">
                <w:ffData>
                  <w:name w:val="Tekst4"/>
                  <w:enabled/>
                  <w:calcOnExit w:val="0"/>
                  <w:textInput/>
                </w:ffData>
              </w:fldChar>
            </w:r>
            <w:r w:rsidRPr="0044455A">
              <w:rPr>
                <w:rFonts w:cs="Arial"/>
              </w:rPr>
              <w:instrText xml:space="preserve"> FORMTEXT </w:instrText>
            </w:r>
            <w:r w:rsidRPr="0044455A">
              <w:rPr>
                <w:rFonts w:cs="Arial"/>
              </w:rPr>
            </w:r>
            <w:r w:rsidRPr="0044455A">
              <w:rPr>
                <w:rFonts w:cs="Arial"/>
              </w:rPr>
              <w:fldChar w:fldCharType="separate"/>
            </w:r>
            <w:r w:rsidR="00C4212A">
              <w:rPr>
                <w:rFonts w:cs="Arial"/>
              </w:rPr>
              <w:t> </w:t>
            </w:r>
            <w:r w:rsidR="00C4212A">
              <w:rPr>
                <w:rFonts w:cs="Arial"/>
              </w:rPr>
              <w:t> </w:t>
            </w:r>
            <w:r w:rsidR="00C4212A">
              <w:rPr>
                <w:rFonts w:cs="Arial"/>
              </w:rPr>
              <w:t> </w:t>
            </w:r>
            <w:r w:rsidR="00C4212A">
              <w:rPr>
                <w:rFonts w:cs="Arial"/>
              </w:rPr>
              <w:t> </w:t>
            </w:r>
            <w:r w:rsidR="00C4212A">
              <w:rPr>
                <w:rFonts w:cs="Arial"/>
              </w:rPr>
              <w:t> </w:t>
            </w:r>
            <w:r w:rsidRPr="0044455A">
              <w:rPr>
                <w:rFonts w:cs="Arial"/>
              </w:rPr>
              <w:fldChar w:fldCharType="end"/>
            </w:r>
          </w:p>
        </w:tc>
      </w:tr>
      <w:tr w:rsidR="00CD2843" w:rsidRPr="0044455A" w14:paraId="2D2881F2" w14:textId="77777777" w:rsidTr="009F2A8A">
        <w:trPr>
          <w:trHeight w:val="42"/>
        </w:trPr>
        <w:tc>
          <w:tcPr>
            <w:tcW w:w="2093" w:type="dxa"/>
          </w:tcPr>
          <w:p w14:paraId="71425263" w14:textId="77777777" w:rsidR="00CD2843" w:rsidRPr="0044455A" w:rsidRDefault="00CD2843" w:rsidP="00CD2843">
            <w:pPr>
              <w:pStyle w:val="BasistekstSchipholTRE"/>
            </w:pPr>
            <w:r>
              <w:t>Locatie</w:t>
            </w:r>
          </w:p>
        </w:tc>
        <w:bookmarkStart w:id="0" w:name="Tekst3"/>
        <w:tc>
          <w:tcPr>
            <w:tcW w:w="2693" w:type="dxa"/>
          </w:tcPr>
          <w:p w14:paraId="185F95AE" w14:textId="652F11E3" w:rsidR="00CD2843" w:rsidRPr="0044455A" w:rsidRDefault="00CD2843" w:rsidP="00C4212A">
            <w:pPr>
              <w:pStyle w:val="BasistekstSchipholTRE"/>
              <w:rPr>
                <w:rFonts w:cs="Arial"/>
              </w:rPr>
            </w:pPr>
            <w:r w:rsidRPr="0044455A">
              <w:rPr>
                <w:rFonts w:cs="Arial"/>
              </w:rPr>
              <w:fldChar w:fldCharType="begin">
                <w:ffData>
                  <w:name w:val="Tekst3"/>
                  <w:enabled/>
                  <w:calcOnExit w:val="0"/>
                  <w:textInput/>
                </w:ffData>
              </w:fldChar>
            </w:r>
            <w:r w:rsidRPr="0044455A">
              <w:rPr>
                <w:rFonts w:cs="Arial"/>
              </w:rPr>
              <w:instrText xml:space="preserve"> FORMTEXT </w:instrText>
            </w:r>
            <w:r w:rsidRPr="0044455A">
              <w:rPr>
                <w:rFonts w:cs="Arial"/>
              </w:rPr>
            </w:r>
            <w:r w:rsidRPr="0044455A">
              <w:rPr>
                <w:rFonts w:cs="Arial"/>
              </w:rPr>
              <w:fldChar w:fldCharType="separate"/>
            </w:r>
            <w:r w:rsidR="00C4212A">
              <w:rPr>
                <w:rFonts w:cs="Arial"/>
              </w:rPr>
              <w:t> </w:t>
            </w:r>
            <w:r w:rsidR="00C4212A">
              <w:rPr>
                <w:rFonts w:cs="Arial"/>
              </w:rPr>
              <w:t> </w:t>
            </w:r>
            <w:r w:rsidR="00C4212A">
              <w:rPr>
                <w:rFonts w:cs="Arial"/>
              </w:rPr>
              <w:t> </w:t>
            </w:r>
            <w:r w:rsidR="00C4212A">
              <w:rPr>
                <w:rFonts w:cs="Arial"/>
              </w:rPr>
              <w:t> </w:t>
            </w:r>
            <w:r w:rsidR="00C4212A">
              <w:rPr>
                <w:rFonts w:cs="Arial"/>
              </w:rPr>
              <w:t> </w:t>
            </w:r>
            <w:r w:rsidRPr="0044455A">
              <w:rPr>
                <w:rFonts w:cs="Arial"/>
              </w:rPr>
              <w:fldChar w:fldCharType="end"/>
            </w:r>
            <w:bookmarkEnd w:id="0"/>
          </w:p>
        </w:tc>
        <w:tc>
          <w:tcPr>
            <w:tcW w:w="2410" w:type="dxa"/>
          </w:tcPr>
          <w:p w14:paraId="25FDF57A" w14:textId="77777777" w:rsidR="00CD2843" w:rsidRPr="0044455A" w:rsidRDefault="00CD2843" w:rsidP="00CD2843">
            <w:pPr>
              <w:pStyle w:val="BasistekstSchipholTRE"/>
            </w:pPr>
            <w:r>
              <w:t>Contactpersoon 2 (uitvoerder)</w:t>
            </w:r>
          </w:p>
        </w:tc>
        <w:tc>
          <w:tcPr>
            <w:tcW w:w="3153" w:type="dxa"/>
          </w:tcPr>
          <w:p w14:paraId="1ABF04D1" w14:textId="0C353568" w:rsidR="00CD2843" w:rsidRPr="0044455A" w:rsidRDefault="00CD2843" w:rsidP="00C4212A">
            <w:pPr>
              <w:pStyle w:val="BasistekstSchipholTRE"/>
              <w:rPr>
                <w:rFonts w:cs="Arial"/>
              </w:rPr>
            </w:pPr>
            <w:r w:rsidRPr="0044455A">
              <w:rPr>
                <w:rFonts w:cs="Arial"/>
              </w:rPr>
              <w:fldChar w:fldCharType="begin">
                <w:ffData>
                  <w:name w:val="Tekst4"/>
                  <w:enabled/>
                  <w:calcOnExit w:val="0"/>
                  <w:textInput/>
                </w:ffData>
              </w:fldChar>
            </w:r>
            <w:r w:rsidRPr="0044455A">
              <w:rPr>
                <w:rFonts w:cs="Arial"/>
              </w:rPr>
              <w:instrText xml:space="preserve"> FORMTEXT </w:instrText>
            </w:r>
            <w:r w:rsidRPr="0044455A">
              <w:rPr>
                <w:rFonts w:cs="Arial"/>
              </w:rPr>
            </w:r>
            <w:r w:rsidRPr="0044455A">
              <w:rPr>
                <w:rFonts w:cs="Arial"/>
              </w:rPr>
              <w:fldChar w:fldCharType="separate"/>
            </w:r>
            <w:r w:rsidR="00C4212A">
              <w:rPr>
                <w:rFonts w:cs="Arial"/>
              </w:rPr>
              <w:t> </w:t>
            </w:r>
            <w:r w:rsidR="00C4212A">
              <w:rPr>
                <w:rFonts w:cs="Arial"/>
              </w:rPr>
              <w:t> </w:t>
            </w:r>
            <w:r w:rsidR="00C4212A">
              <w:rPr>
                <w:rFonts w:cs="Arial"/>
              </w:rPr>
              <w:t> </w:t>
            </w:r>
            <w:r w:rsidR="00C4212A">
              <w:rPr>
                <w:rFonts w:cs="Arial"/>
              </w:rPr>
              <w:t> </w:t>
            </w:r>
            <w:r w:rsidR="00C4212A">
              <w:rPr>
                <w:rFonts w:cs="Arial"/>
              </w:rPr>
              <w:t> </w:t>
            </w:r>
            <w:r w:rsidRPr="0044455A">
              <w:rPr>
                <w:rFonts w:cs="Arial"/>
              </w:rPr>
              <w:fldChar w:fldCharType="end"/>
            </w:r>
          </w:p>
        </w:tc>
      </w:tr>
      <w:tr w:rsidR="00CD2843" w:rsidRPr="0044455A" w14:paraId="4D87C8B2" w14:textId="77777777" w:rsidTr="009F2A8A">
        <w:trPr>
          <w:trHeight w:val="42"/>
        </w:trPr>
        <w:tc>
          <w:tcPr>
            <w:tcW w:w="2093" w:type="dxa"/>
          </w:tcPr>
          <w:p w14:paraId="060DE75A" w14:textId="77777777" w:rsidR="00CD2843" w:rsidRPr="0044455A" w:rsidRDefault="00CD2843" w:rsidP="00CD2843">
            <w:pPr>
              <w:pStyle w:val="BasistekstSchipholTRE"/>
            </w:pPr>
            <w:r>
              <w:t>Brandmeldcentrale</w:t>
            </w:r>
          </w:p>
        </w:tc>
        <w:tc>
          <w:tcPr>
            <w:tcW w:w="2693" w:type="dxa"/>
          </w:tcPr>
          <w:p w14:paraId="5E711147" w14:textId="1405B4AA" w:rsidR="00CD2843" w:rsidRPr="0044455A" w:rsidRDefault="00CD2843" w:rsidP="00C4212A">
            <w:pPr>
              <w:pStyle w:val="BasistekstSchipholTRE"/>
              <w:rPr>
                <w:rFonts w:cs="Arial"/>
              </w:rPr>
            </w:pPr>
            <w:r w:rsidRPr="0044455A">
              <w:rPr>
                <w:rFonts w:cs="Arial"/>
              </w:rPr>
              <w:fldChar w:fldCharType="begin">
                <w:ffData>
                  <w:name w:val="Tekst5"/>
                  <w:enabled/>
                  <w:calcOnExit w:val="0"/>
                  <w:textInput/>
                </w:ffData>
              </w:fldChar>
            </w:r>
            <w:r w:rsidRPr="0044455A">
              <w:rPr>
                <w:rFonts w:cs="Arial"/>
              </w:rPr>
              <w:instrText xml:space="preserve"> FORMTEXT </w:instrText>
            </w:r>
            <w:r w:rsidRPr="0044455A">
              <w:rPr>
                <w:rFonts w:cs="Arial"/>
              </w:rPr>
            </w:r>
            <w:r w:rsidRPr="0044455A">
              <w:rPr>
                <w:rFonts w:cs="Arial"/>
              </w:rPr>
              <w:fldChar w:fldCharType="separate"/>
            </w:r>
            <w:r w:rsidR="00C4212A">
              <w:rPr>
                <w:rFonts w:cs="Arial"/>
              </w:rPr>
              <w:t> </w:t>
            </w:r>
            <w:r w:rsidR="00C4212A">
              <w:rPr>
                <w:rFonts w:cs="Arial"/>
              </w:rPr>
              <w:t> </w:t>
            </w:r>
            <w:r w:rsidR="00C4212A">
              <w:rPr>
                <w:rFonts w:cs="Arial"/>
              </w:rPr>
              <w:t> </w:t>
            </w:r>
            <w:r w:rsidR="00C4212A">
              <w:rPr>
                <w:rFonts w:cs="Arial"/>
              </w:rPr>
              <w:t> </w:t>
            </w:r>
            <w:r w:rsidR="00C4212A">
              <w:rPr>
                <w:rFonts w:cs="Arial"/>
              </w:rPr>
              <w:t> </w:t>
            </w:r>
            <w:r w:rsidRPr="0044455A">
              <w:rPr>
                <w:rFonts w:cs="Arial"/>
              </w:rPr>
              <w:fldChar w:fldCharType="end"/>
            </w:r>
          </w:p>
        </w:tc>
        <w:tc>
          <w:tcPr>
            <w:tcW w:w="2410" w:type="dxa"/>
          </w:tcPr>
          <w:p w14:paraId="32B0C9BA" w14:textId="77777777" w:rsidR="00CD2843" w:rsidRPr="0044455A" w:rsidRDefault="00CD2843" w:rsidP="00CD2843">
            <w:pPr>
              <w:pStyle w:val="BasistekstSchipholTRE"/>
            </w:pPr>
            <w:r>
              <w:t>Telefoonnummer 2</w:t>
            </w:r>
          </w:p>
        </w:tc>
        <w:tc>
          <w:tcPr>
            <w:tcW w:w="3153" w:type="dxa"/>
          </w:tcPr>
          <w:p w14:paraId="4337C4DA" w14:textId="0116A34C" w:rsidR="00CD2843" w:rsidRPr="0044455A" w:rsidRDefault="00CD2843" w:rsidP="00C4212A">
            <w:pPr>
              <w:pStyle w:val="BasistekstSchipholTRE"/>
              <w:rPr>
                <w:rFonts w:cs="Arial"/>
              </w:rPr>
            </w:pPr>
            <w:r w:rsidRPr="0044455A">
              <w:rPr>
                <w:rFonts w:cs="Arial"/>
              </w:rPr>
              <w:fldChar w:fldCharType="begin">
                <w:ffData>
                  <w:name w:val="Tekst4"/>
                  <w:enabled/>
                  <w:calcOnExit w:val="0"/>
                  <w:textInput/>
                </w:ffData>
              </w:fldChar>
            </w:r>
            <w:r w:rsidRPr="0044455A">
              <w:rPr>
                <w:rFonts w:cs="Arial"/>
              </w:rPr>
              <w:instrText xml:space="preserve"> FORMTEXT </w:instrText>
            </w:r>
            <w:r w:rsidRPr="0044455A">
              <w:rPr>
                <w:rFonts w:cs="Arial"/>
              </w:rPr>
            </w:r>
            <w:r w:rsidRPr="0044455A">
              <w:rPr>
                <w:rFonts w:cs="Arial"/>
              </w:rPr>
              <w:fldChar w:fldCharType="separate"/>
            </w:r>
            <w:r w:rsidR="00C4212A">
              <w:rPr>
                <w:rFonts w:cs="Arial"/>
              </w:rPr>
              <w:t> </w:t>
            </w:r>
            <w:r w:rsidR="00C4212A">
              <w:rPr>
                <w:rFonts w:cs="Arial"/>
              </w:rPr>
              <w:t> </w:t>
            </w:r>
            <w:r w:rsidR="00C4212A">
              <w:rPr>
                <w:rFonts w:cs="Arial"/>
              </w:rPr>
              <w:t> </w:t>
            </w:r>
            <w:r w:rsidR="00C4212A">
              <w:rPr>
                <w:rFonts w:cs="Arial"/>
              </w:rPr>
              <w:t> </w:t>
            </w:r>
            <w:r w:rsidR="00C4212A">
              <w:rPr>
                <w:rFonts w:cs="Arial"/>
              </w:rPr>
              <w:t> </w:t>
            </w:r>
            <w:r w:rsidRPr="0044455A">
              <w:rPr>
                <w:rFonts w:cs="Arial"/>
              </w:rPr>
              <w:fldChar w:fldCharType="end"/>
            </w:r>
          </w:p>
        </w:tc>
      </w:tr>
      <w:tr w:rsidR="00CD2843" w:rsidRPr="0044455A" w14:paraId="550C5191" w14:textId="77777777" w:rsidTr="009F2A8A">
        <w:trPr>
          <w:trHeight w:val="42"/>
        </w:trPr>
        <w:tc>
          <w:tcPr>
            <w:tcW w:w="2093" w:type="dxa"/>
          </w:tcPr>
          <w:p w14:paraId="6D2B24E9" w14:textId="77777777" w:rsidR="00CD2843" w:rsidRPr="0044455A" w:rsidRDefault="00CD2843" w:rsidP="00CD2843">
            <w:pPr>
              <w:pStyle w:val="BasistekstSchipholTRE"/>
            </w:pPr>
            <w:r>
              <w:t>Brandmeldgroep</w:t>
            </w:r>
            <w:r w:rsidR="00B203E9">
              <w:t>/sectie</w:t>
            </w:r>
          </w:p>
        </w:tc>
        <w:tc>
          <w:tcPr>
            <w:tcW w:w="2693" w:type="dxa"/>
          </w:tcPr>
          <w:p w14:paraId="2B33ED17" w14:textId="1FC16649" w:rsidR="00CD2843" w:rsidRPr="0044455A" w:rsidRDefault="00CD2843" w:rsidP="00C4212A">
            <w:pPr>
              <w:pStyle w:val="BasistekstSchipholTRE"/>
            </w:pPr>
            <w:r w:rsidRPr="0044455A">
              <w:rPr>
                <w:rFonts w:cs="Arial"/>
              </w:rPr>
              <w:fldChar w:fldCharType="begin">
                <w:ffData>
                  <w:name w:val="Tekst7"/>
                  <w:enabled/>
                  <w:calcOnExit w:val="0"/>
                  <w:textInput/>
                </w:ffData>
              </w:fldChar>
            </w:r>
            <w:r w:rsidRPr="0044455A">
              <w:rPr>
                <w:rFonts w:cs="Arial"/>
              </w:rPr>
              <w:instrText xml:space="preserve"> FORMTEXT </w:instrText>
            </w:r>
            <w:r w:rsidRPr="0044455A">
              <w:rPr>
                <w:rFonts w:cs="Arial"/>
              </w:rPr>
            </w:r>
            <w:r w:rsidRPr="0044455A">
              <w:rPr>
                <w:rFonts w:cs="Arial"/>
              </w:rPr>
              <w:fldChar w:fldCharType="separate"/>
            </w:r>
            <w:r w:rsidR="00C4212A">
              <w:rPr>
                <w:rFonts w:cs="Arial"/>
              </w:rPr>
              <w:t> </w:t>
            </w:r>
            <w:r w:rsidR="00C4212A">
              <w:rPr>
                <w:rFonts w:cs="Arial"/>
              </w:rPr>
              <w:t> </w:t>
            </w:r>
            <w:r w:rsidR="00C4212A">
              <w:rPr>
                <w:rFonts w:cs="Arial"/>
              </w:rPr>
              <w:t> </w:t>
            </w:r>
            <w:r w:rsidR="00C4212A">
              <w:rPr>
                <w:rFonts w:cs="Arial"/>
              </w:rPr>
              <w:t> </w:t>
            </w:r>
            <w:r w:rsidR="00C4212A">
              <w:rPr>
                <w:rFonts w:cs="Arial"/>
              </w:rPr>
              <w:t> </w:t>
            </w:r>
            <w:r w:rsidRPr="0044455A">
              <w:rPr>
                <w:rFonts w:cs="Arial"/>
              </w:rPr>
              <w:fldChar w:fldCharType="end"/>
            </w:r>
          </w:p>
        </w:tc>
        <w:tc>
          <w:tcPr>
            <w:tcW w:w="2410" w:type="dxa"/>
          </w:tcPr>
          <w:p w14:paraId="021B5B4F" w14:textId="77777777" w:rsidR="00CD2843" w:rsidRPr="0044455A" w:rsidRDefault="00CD2843" w:rsidP="00CD2843">
            <w:pPr>
              <w:pStyle w:val="BasistekstSchipholTRE"/>
            </w:pPr>
            <w:r>
              <w:t>Schipholpasnummer 2</w:t>
            </w:r>
          </w:p>
        </w:tc>
        <w:tc>
          <w:tcPr>
            <w:tcW w:w="3153" w:type="dxa"/>
          </w:tcPr>
          <w:p w14:paraId="6E8A91E8" w14:textId="0B853922" w:rsidR="00CD2843" w:rsidRPr="0044455A" w:rsidRDefault="00CD2843" w:rsidP="00C4212A">
            <w:pPr>
              <w:pStyle w:val="BasistekstSchipholTRE"/>
            </w:pPr>
            <w:r w:rsidRPr="0044455A">
              <w:rPr>
                <w:rFonts w:cs="Arial"/>
              </w:rPr>
              <w:fldChar w:fldCharType="begin">
                <w:ffData>
                  <w:name w:val="Tekst4"/>
                  <w:enabled/>
                  <w:calcOnExit w:val="0"/>
                  <w:textInput/>
                </w:ffData>
              </w:fldChar>
            </w:r>
            <w:r w:rsidRPr="0044455A">
              <w:rPr>
                <w:rFonts w:cs="Arial"/>
              </w:rPr>
              <w:instrText xml:space="preserve"> FORMTEXT </w:instrText>
            </w:r>
            <w:r w:rsidRPr="0044455A">
              <w:rPr>
                <w:rFonts w:cs="Arial"/>
              </w:rPr>
            </w:r>
            <w:r w:rsidRPr="0044455A">
              <w:rPr>
                <w:rFonts w:cs="Arial"/>
              </w:rPr>
              <w:fldChar w:fldCharType="separate"/>
            </w:r>
            <w:r w:rsidR="00C4212A">
              <w:rPr>
                <w:rFonts w:cs="Arial"/>
              </w:rPr>
              <w:t> </w:t>
            </w:r>
            <w:r w:rsidR="00C4212A">
              <w:rPr>
                <w:rFonts w:cs="Arial"/>
              </w:rPr>
              <w:t> </w:t>
            </w:r>
            <w:r w:rsidR="00C4212A">
              <w:rPr>
                <w:rFonts w:cs="Arial"/>
              </w:rPr>
              <w:t> </w:t>
            </w:r>
            <w:r w:rsidR="00C4212A">
              <w:rPr>
                <w:rFonts w:cs="Arial"/>
              </w:rPr>
              <w:t> </w:t>
            </w:r>
            <w:r w:rsidR="00C4212A">
              <w:rPr>
                <w:rFonts w:cs="Arial"/>
              </w:rPr>
              <w:t> </w:t>
            </w:r>
            <w:r w:rsidRPr="0044455A">
              <w:rPr>
                <w:rFonts w:cs="Arial"/>
              </w:rPr>
              <w:fldChar w:fldCharType="end"/>
            </w:r>
          </w:p>
        </w:tc>
      </w:tr>
      <w:tr w:rsidR="00CD2843" w:rsidRPr="0044455A" w14:paraId="543704F0" w14:textId="77777777" w:rsidTr="009F2A8A">
        <w:trPr>
          <w:trHeight w:val="37"/>
        </w:trPr>
        <w:tc>
          <w:tcPr>
            <w:tcW w:w="2093" w:type="dxa"/>
          </w:tcPr>
          <w:p w14:paraId="54A201D0" w14:textId="77777777" w:rsidR="00CD2843" w:rsidRPr="0044455A" w:rsidRDefault="001A480E" w:rsidP="00CD2843">
            <w:pPr>
              <w:pStyle w:val="BasistekstSchipholTRE"/>
            </w:pPr>
            <w:r>
              <w:t>SiL</w:t>
            </w:r>
            <w:r w:rsidR="00CD2843">
              <w:t>ine nummer</w:t>
            </w:r>
          </w:p>
        </w:tc>
        <w:tc>
          <w:tcPr>
            <w:tcW w:w="2693" w:type="dxa"/>
          </w:tcPr>
          <w:p w14:paraId="662C761B" w14:textId="417A039A" w:rsidR="00CD2843" w:rsidRPr="0044455A" w:rsidRDefault="00CD2843" w:rsidP="00C4212A">
            <w:pPr>
              <w:pStyle w:val="BasistekstSchipholTRE"/>
            </w:pPr>
            <w:r w:rsidRPr="0044455A">
              <w:rPr>
                <w:rFonts w:cs="Arial"/>
              </w:rPr>
              <w:fldChar w:fldCharType="begin">
                <w:ffData>
                  <w:name w:val="Tekst2"/>
                  <w:enabled/>
                  <w:calcOnExit w:val="0"/>
                  <w:textInput/>
                </w:ffData>
              </w:fldChar>
            </w:r>
            <w:r w:rsidRPr="0044455A">
              <w:rPr>
                <w:rFonts w:cs="Arial"/>
              </w:rPr>
              <w:instrText xml:space="preserve"> FORMTEXT </w:instrText>
            </w:r>
            <w:r w:rsidRPr="0044455A">
              <w:rPr>
                <w:rFonts w:cs="Arial"/>
              </w:rPr>
            </w:r>
            <w:r w:rsidRPr="0044455A">
              <w:rPr>
                <w:rFonts w:cs="Arial"/>
              </w:rPr>
              <w:fldChar w:fldCharType="separate"/>
            </w:r>
            <w:r w:rsidR="00C4212A">
              <w:rPr>
                <w:rFonts w:cs="Arial"/>
              </w:rPr>
              <w:t> </w:t>
            </w:r>
            <w:r w:rsidR="00C4212A">
              <w:rPr>
                <w:rFonts w:cs="Arial"/>
              </w:rPr>
              <w:t> </w:t>
            </w:r>
            <w:r w:rsidR="00C4212A">
              <w:rPr>
                <w:rFonts w:cs="Arial"/>
              </w:rPr>
              <w:t> </w:t>
            </w:r>
            <w:r w:rsidR="00C4212A">
              <w:rPr>
                <w:rFonts w:cs="Arial"/>
              </w:rPr>
              <w:t> </w:t>
            </w:r>
            <w:r w:rsidR="00C4212A">
              <w:rPr>
                <w:rFonts w:cs="Arial"/>
              </w:rPr>
              <w:t> </w:t>
            </w:r>
            <w:r w:rsidRPr="0044455A">
              <w:rPr>
                <w:rFonts w:cs="Arial"/>
              </w:rPr>
              <w:fldChar w:fldCharType="end"/>
            </w:r>
          </w:p>
        </w:tc>
        <w:tc>
          <w:tcPr>
            <w:tcW w:w="2410" w:type="dxa"/>
          </w:tcPr>
          <w:p w14:paraId="52BBD914" w14:textId="77777777" w:rsidR="00CD2843" w:rsidRPr="0044455A" w:rsidRDefault="00CD2843" w:rsidP="00CD2843">
            <w:pPr>
              <w:pStyle w:val="BasistekstSchipholTRE"/>
            </w:pPr>
          </w:p>
        </w:tc>
        <w:tc>
          <w:tcPr>
            <w:tcW w:w="3153" w:type="dxa"/>
          </w:tcPr>
          <w:p w14:paraId="0B83A3FE" w14:textId="77777777" w:rsidR="00CD2843" w:rsidRPr="0044455A" w:rsidRDefault="00CD2843" w:rsidP="00CD2843">
            <w:pPr>
              <w:pStyle w:val="BasistekstSchipholTRE"/>
            </w:pPr>
          </w:p>
        </w:tc>
      </w:tr>
      <w:tr w:rsidR="00CD2843" w:rsidRPr="0044455A" w14:paraId="5BF0BCED" w14:textId="77777777" w:rsidTr="009F2A8A">
        <w:trPr>
          <w:trHeight w:val="232"/>
        </w:trPr>
        <w:tc>
          <w:tcPr>
            <w:tcW w:w="4786" w:type="dxa"/>
            <w:gridSpan w:val="2"/>
          </w:tcPr>
          <w:p w14:paraId="5DC557D5" w14:textId="77777777" w:rsidR="00CD2843" w:rsidRPr="00D826F9" w:rsidRDefault="00CD2843" w:rsidP="00CD2843">
            <w:pPr>
              <w:pStyle w:val="BasistekstSchipholTRE"/>
              <w:ind w:right="-1819"/>
              <w:rPr>
                <w:rFonts w:ascii="Frutiger for Schiphol Black" w:eastAsiaTheme="minorHAnsi" w:hAnsi="Frutiger for Schiphol Black" w:cstheme="minorBidi"/>
                <w:color w:val="141251"/>
                <w:sz w:val="18"/>
                <w:szCs w:val="20"/>
                <w:lang w:eastAsia="en-US"/>
              </w:rPr>
            </w:pPr>
          </w:p>
        </w:tc>
        <w:tc>
          <w:tcPr>
            <w:tcW w:w="5563" w:type="dxa"/>
            <w:gridSpan w:val="2"/>
            <w:vMerge w:val="restart"/>
          </w:tcPr>
          <w:p w14:paraId="76C76EC0" w14:textId="77777777" w:rsidR="00CD2843" w:rsidRPr="0044455A" w:rsidRDefault="00CD2843" w:rsidP="00CD2843">
            <w:pPr>
              <w:pStyle w:val="BasistekstSchipholTRE"/>
              <w:rPr>
                <w:rFonts w:cs="Arial"/>
              </w:rPr>
            </w:pPr>
          </w:p>
        </w:tc>
      </w:tr>
      <w:tr w:rsidR="00CD2843" w:rsidRPr="0044455A" w14:paraId="39B39A01" w14:textId="77777777" w:rsidTr="009F2A8A">
        <w:trPr>
          <w:trHeight w:val="232"/>
        </w:trPr>
        <w:tc>
          <w:tcPr>
            <w:tcW w:w="4786" w:type="dxa"/>
            <w:gridSpan w:val="2"/>
          </w:tcPr>
          <w:p w14:paraId="3D8CAFA2" w14:textId="77777777" w:rsidR="00CD2843" w:rsidRPr="0044455A" w:rsidRDefault="00CD2843" w:rsidP="00CD2843">
            <w:pPr>
              <w:pStyle w:val="BasistekstSchipholTRE"/>
              <w:ind w:right="-1819"/>
              <w:rPr>
                <w:rFonts w:cs="Arial"/>
              </w:rPr>
            </w:pPr>
            <w:r w:rsidRPr="00D826F9">
              <w:rPr>
                <w:rFonts w:ascii="Frutiger for Schiphol Black" w:eastAsiaTheme="minorHAnsi" w:hAnsi="Frutiger for Schiphol Black" w:cstheme="minorBidi"/>
                <w:color w:val="141251"/>
                <w:sz w:val="18"/>
                <w:szCs w:val="20"/>
                <w:lang w:eastAsia="en-US"/>
              </w:rPr>
              <w:t>Wat is de reden van het aanvragen:</w:t>
            </w:r>
          </w:p>
        </w:tc>
        <w:tc>
          <w:tcPr>
            <w:tcW w:w="5563" w:type="dxa"/>
            <w:gridSpan w:val="2"/>
            <w:vMerge/>
          </w:tcPr>
          <w:p w14:paraId="593AA408" w14:textId="77777777" w:rsidR="00CD2843" w:rsidRPr="0044455A" w:rsidRDefault="00CD2843" w:rsidP="00CD2843">
            <w:pPr>
              <w:pStyle w:val="BasistekstSchipholTRE"/>
              <w:rPr>
                <w:rFonts w:cs="Arial"/>
              </w:rPr>
            </w:pPr>
          </w:p>
        </w:tc>
      </w:tr>
      <w:tr w:rsidR="00CD2843" w:rsidRPr="0044455A" w14:paraId="14DD6516" w14:textId="77777777" w:rsidTr="009F2A8A">
        <w:trPr>
          <w:trHeight w:val="259"/>
        </w:trPr>
        <w:tc>
          <w:tcPr>
            <w:tcW w:w="4786" w:type="dxa"/>
            <w:gridSpan w:val="2"/>
          </w:tcPr>
          <w:p w14:paraId="3A27DCB3" w14:textId="77777777" w:rsidR="00CD2843" w:rsidRPr="00DE0E54" w:rsidRDefault="00CD2843" w:rsidP="00CD2843">
            <w:pPr>
              <w:pStyle w:val="BasistekstSchipholTRE"/>
              <w:ind w:right="-1819"/>
            </w:pPr>
            <w:r w:rsidRPr="0044455A">
              <w:rPr>
                <w:rFonts w:cs="Arial"/>
                <w:i/>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rPr>
            </w:r>
            <w:r w:rsidRPr="0044455A">
              <w:rPr>
                <w:rFonts w:cs="Arial"/>
                <w:i/>
              </w:rPr>
              <w:fldChar w:fldCharType="separate"/>
            </w:r>
            <w:r w:rsidRPr="0044455A">
              <w:rPr>
                <w:rFonts w:cs="Arial"/>
                <w:i/>
              </w:rPr>
              <w:fldChar w:fldCharType="end"/>
            </w:r>
            <w:r>
              <w:rPr>
                <w:rFonts w:cs="Arial"/>
                <w:i/>
              </w:rPr>
              <w:t xml:space="preserve"> </w:t>
            </w:r>
            <w:r w:rsidR="001A480E">
              <w:rPr>
                <w:rFonts w:cs="Arial"/>
              </w:rPr>
              <w:t>Preventief onderhoud/</w:t>
            </w:r>
            <w:r>
              <w:rPr>
                <w:rFonts w:cs="Arial"/>
              </w:rPr>
              <w:t>testen</w:t>
            </w:r>
            <w:r w:rsidR="001A480E">
              <w:rPr>
                <w:rFonts w:cs="Arial"/>
              </w:rPr>
              <w:t>/inspectie</w:t>
            </w:r>
          </w:p>
        </w:tc>
        <w:tc>
          <w:tcPr>
            <w:tcW w:w="5563" w:type="dxa"/>
            <w:gridSpan w:val="2"/>
            <w:vMerge/>
          </w:tcPr>
          <w:p w14:paraId="264A8BAE" w14:textId="77777777" w:rsidR="00CD2843" w:rsidRPr="0044455A" w:rsidRDefault="00CD2843" w:rsidP="00CD2843">
            <w:pPr>
              <w:pStyle w:val="BasistekstSchipholTRE"/>
              <w:rPr>
                <w:b/>
              </w:rPr>
            </w:pPr>
          </w:p>
        </w:tc>
      </w:tr>
      <w:tr w:rsidR="00CD2843" w:rsidRPr="0044455A" w14:paraId="32E85CFF" w14:textId="77777777" w:rsidTr="009F2A8A">
        <w:trPr>
          <w:trHeight w:val="259"/>
        </w:trPr>
        <w:tc>
          <w:tcPr>
            <w:tcW w:w="4786" w:type="dxa"/>
            <w:gridSpan w:val="2"/>
          </w:tcPr>
          <w:p w14:paraId="0C7BAC6D" w14:textId="77777777" w:rsidR="00CD2843" w:rsidRPr="00DE0E54" w:rsidRDefault="00CD2843" w:rsidP="00CD2843">
            <w:pPr>
              <w:pStyle w:val="BasistekstSchipholTRE"/>
              <w:ind w:right="-1819"/>
            </w:pPr>
            <w:r w:rsidRPr="0044455A">
              <w:rPr>
                <w:rFonts w:cs="Arial"/>
                <w:i/>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rPr>
            </w:r>
            <w:r w:rsidRPr="0044455A">
              <w:rPr>
                <w:rFonts w:cs="Arial"/>
                <w:i/>
              </w:rPr>
              <w:fldChar w:fldCharType="separate"/>
            </w:r>
            <w:r w:rsidRPr="0044455A">
              <w:rPr>
                <w:rFonts w:cs="Arial"/>
                <w:i/>
              </w:rPr>
              <w:fldChar w:fldCharType="end"/>
            </w:r>
            <w:r>
              <w:rPr>
                <w:rFonts w:cs="Arial"/>
                <w:i/>
              </w:rPr>
              <w:t xml:space="preserve"> </w:t>
            </w:r>
            <w:r>
              <w:rPr>
                <w:rFonts w:cs="Arial"/>
              </w:rPr>
              <w:t>Systeem aanpassing</w:t>
            </w:r>
          </w:p>
        </w:tc>
        <w:tc>
          <w:tcPr>
            <w:tcW w:w="5563" w:type="dxa"/>
            <w:gridSpan w:val="2"/>
            <w:vMerge/>
          </w:tcPr>
          <w:p w14:paraId="7F92843F" w14:textId="77777777" w:rsidR="00CD2843" w:rsidRPr="0044455A" w:rsidRDefault="00CD2843" w:rsidP="00CD2843">
            <w:pPr>
              <w:pStyle w:val="BasistekstSchipholTRE"/>
              <w:rPr>
                <w:b/>
              </w:rPr>
            </w:pPr>
          </w:p>
        </w:tc>
      </w:tr>
      <w:tr w:rsidR="00CD2843" w:rsidRPr="0044455A" w14:paraId="53BAC10A" w14:textId="77777777" w:rsidTr="009F2A8A">
        <w:trPr>
          <w:trHeight w:val="37"/>
        </w:trPr>
        <w:tc>
          <w:tcPr>
            <w:tcW w:w="4786" w:type="dxa"/>
            <w:gridSpan w:val="2"/>
          </w:tcPr>
          <w:p w14:paraId="17448312" w14:textId="77777777" w:rsidR="00CD2843" w:rsidRPr="00D826F9" w:rsidRDefault="00CD2843" w:rsidP="00CD2843">
            <w:pPr>
              <w:pStyle w:val="BasistekstSchipholTRE"/>
              <w:ind w:right="-1819"/>
              <w:rPr>
                <w:rFonts w:ascii="Frutiger for Schiphol Black" w:eastAsiaTheme="minorHAnsi" w:hAnsi="Frutiger for Schiphol Black" w:cstheme="minorBidi"/>
                <w:color w:val="141251"/>
                <w:sz w:val="18"/>
                <w:szCs w:val="20"/>
                <w:lang w:eastAsia="en-US"/>
              </w:rPr>
            </w:pPr>
          </w:p>
        </w:tc>
        <w:tc>
          <w:tcPr>
            <w:tcW w:w="5563" w:type="dxa"/>
            <w:gridSpan w:val="2"/>
            <w:vMerge/>
          </w:tcPr>
          <w:p w14:paraId="3A651A9D" w14:textId="77777777" w:rsidR="00CD2843" w:rsidRPr="0044455A" w:rsidRDefault="00CD2843" w:rsidP="00CD2843">
            <w:pPr>
              <w:pStyle w:val="BasistekstcursiefSchipholTRE"/>
              <w:rPr>
                <w:i w:val="0"/>
              </w:rPr>
            </w:pPr>
          </w:p>
        </w:tc>
      </w:tr>
      <w:tr w:rsidR="00CD2843" w:rsidRPr="0044455A" w14:paraId="2B3FC9B8" w14:textId="77777777" w:rsidTr="00B203E9">
        <w:trPr>
          <w:trHeight w:val="37"/>
        </w:trPr>
        <w:tc>
          <w:tcPr>
            <w:tcW w:w="4786" w:type="dxa"/>
            <w:gridSpan w:val="2"/>
          </w:tcPr>
          <w:p w14:paraId="3E8C8BD4" w14:textId="77777777" w:rsidR="00CD2843" w:rsidRPr="0044455A" w:rsidRDefault="00CD2843" w:rsidP="00CD2843">
            <w:pPr>
              <w:pStyle w:val="BasistekstSchipholTRE"/>
              <w:ind w:right="-1819"/>
              <w:rPr>
                <w:i/>
              </w:rPr>
            </w:pPr>
            <w:r w:rsidRPr="00D826F9">
              <w:rPr>
                <w:rFonts w:ascii="Frutiger for Schiphol Black" w:eastAsiaTheme="minorHAnsi" w:hAnsi="Frutiger for Schiphol Black" w:cstheme="minorBidi"/>
                <w:color w:val="141251"/>
                <w:sz w:val="18"/>
                <w:szCs w:val="20"/>
                <w:lang w:eastAsia="en-US"/>
              </w:rPr>
              <w:t>Welke werkzaamheden worden er verricht:</w:t>
            </w:r>
          </w:p>
        </w:tc>
        <w:tc>
          <w:tcPr>
            <w:tcW w:w="5563" w:type="dxa"/>
            <w:gridSpan w:val="2"/>
            <w:vMerge/>
          </w:tcPr>
          <w:p w14:paraId="30DD0CC6" w14:textId="77777777" w:rsidR="00CD2843" w:rsidRPr="0044455A" w:rsidRDefault="00CD2843" w:rsidP="00CD2843">
            <w:pPr>
              <w:pStyle w:val="BasistekstcursiefSchipholTRE"/>
              <w:rPr>
                <w:i w:val="0"/>
              </w:rPr>
            </w:pPr>
          </w:p>
        </w:tc>
      </w:tr>
      <w:tr w:rsidR="00CD2843" w:rsidRPr="0044455A" w14:paraId="457CFB5C" w14:textId="77777777" w:rsidTr="00B203E9">
        <w:trPr>
          <w:trHeight w:val="37"/>
        </w:trPr>
        <w:tc>
          <w:tcPr>
            <w:tcW w:w="4786" w:type="dxa"/>
            <w:gridSpan w:val="2"/>
          </w:tcPr>
          <w:p w14:paraId="492A5DC0" w14:textId="77777777" w:rsidR="00CD2843" w:rsidRPr="0044455A" w:rsidRDefault="00CD2843" w:rsidP="00CD2843">
            <w:pPr>
              <w:pStyle w:val="BasistekstcursiefSchipholTRE"/>
              <w:rPr>
                <w:i w:val="0"/>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Lassen type </w:t>
            </w:r>
            <w:r w:rsidRPr="0044455A">
              <w:rPr>
                <w:rFonts w:cs="Arial"/>
              </w:rPr>
              <w:fldChar w:fldCharType="begin">
                <w:ffData>
                  <w:name w:val="Tekst2"/>
                  <w:enabled/>
                  <w:calcOnExit w:val="0"/>
                  <w:textInput/>
                </w:ffData>
              </w:fldChar>
            </w:r>
            <w:r w:rsidRPr="0044455A">
              <w:rPr>
                <w:rFonts w:cs="Arial"/>
              </w:rPr>
              <w:instrText xml:space="preserve"> FORMTEXT </w:instrText>
            </w:r>
            <w:r w:rsidRPr="0044455A">
              <w:rPr>
                <w:rFonts w:cs="Arial"/>
              </w:rPr>
            </w:r>
            <w:r w:rsidRPr="0044455A">
              <w:rPr>
                <w:rFonts w:cs="Arial"/>
              </w:rPr>
              <w:fldChar w:fldCharType="separate"/>
            </w:r>
            <w:r>
              <w:rPr>
                <w:rFonts w:cs="Arial"/>
              </w:rPr>
              <w:t> </w:t>
            </w:r>
            <w:r>
              <w:rPr>
                <w:rFonts w:cs="Arial"/>
              </w:rPr>
              <w:t> </w:t>
            </w:r>
            <w:r>
              <w:rPr>
                <w:rFonts w:cs="Arial"/>
              </w:rPr>
              <w:t> </w:t>
            </w:r>
            <w:r>
              <w:rPr>
                <w:rFonts w:cs="Arial"/>
              </w:rPr>
              <w:t> </w:t>
            </w:r>
            <w:r>
              <w:rPr>
                <w:rFonts w:cs="Arial"/>
              </w:rPr>
              <w:t> </w:t>
            </w:r>
            <w:r w:rsidRPr="0044455A">
              <w:rPr>
                <w:rFonts w:cs="Arial"/>
              </w:rPr>
              <w:fldChar w:fldCharType="end"/>
            </w:r>
          </w:p>
        </w:tc>
        <w:tc>
          <w:tcPr>
            <w:tcW w:w="5563" w:type="dxa"/>
            <w:gridSpan w:val="2"/>
          </w:tcPr>
          <w:p w14:paraId="795B7AA5" w14:textId="77777777" w:rsidR="00CD2843" w:rsidRPr="0044455A" w:rsidRDefault="00CD2843" w:rsidP="0077435B">
            <w:pPr>
              <w:pStyle w:val="BasistekstcursiefSchipholTRE"/>
              <w:rPr>
                <w:i w:val="0"/>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w:t>
            </w:r>
            <w:r w:rsidR="0077435B">
              <w:rPr>
                <w:rFonts w:cs="Arial"/>
                <w:i w:val="0"/>
              </w:rPr>
              <w:t>Werken op hoogte (Beams)</w:t>
            </w:r>
          </w:p>
        </w:tc>
      </w:tr>
      <w:tr w:rsidR="00CD2843" w:rsidRPr="0044455A" w14:paraId="2D1A9CCC" w14:textId="77777777" w:rsidTr="00B203E9">
        <w:trPr>
          <w:trHeight w:val="77"/>
        </w:trPr>
        <w:tc>
          <w:tcPr>
            <w:tcW w:w="4786" w:type="dxa"/>
            <w:gridSpan w:val="2"/>
          </w:tcPr>
          <w:p w14:paraId="66C3D628" w14:textId="77777777" w:rsidR="00CD2843" w:rsidRPr="0044455A" w:rsidRDefault="00CD2843" w:rsidP="00CD2843">
            <w:pPr>
              <w:pStyle w:val="BasistekstcursiefSchipholTRE"/>
              <w:rPr>
                <w:i w:val="0"/>
                <w:sz w:val="12"/>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Slijpen</w:t>
            </w:r>
          </w:p>
        </w:tc>
        <w:tc>
          <w:tcPr>
            <w:tcW w:w="5563" w:type="dxa"/>
            <w:gridSpan w:val="2"/>
          </w:tcPr>
          <w:p w14:paraId="01FB9F4A" w14:textId="77777777" w:rsidR="00CD2843" w:rsidRPr="0044455A" w:rsidRDefault="00CD2843" w:rsidP="0077435B">
            <w:pPr>
              <w:pStyle w:val="BasistekstcursiefSchipholTRE"/>
              <w:rPr>
                <w:i w:val="0"/>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w:t>
            </w:r>
            <w:r w:rsidR="0077435B">
              <w:rPr>
                <w:rFonts w:cs="Arial"/>
                <w:i w:val="0"/>
              </w:rPr>
              <w:t>Hakken, breken, boren</w:t>
            </w:r>
          </w:p>
        </w:tc>
      </w:tr>
      <w:tr w:rsidR="00CD2843" w:rsidRPr="0044455A" w14:paraId="73D0E09C" w14:textId="77777777" w:rsidTr="00B203E9">
        <w:trPr>
          <w:trHeight w:val="77"/>
        </w:trPr>
        <w:tc>
          <w:tcPr>
            <w:tcW w:w="4786" w:type="dxa"/>
            <w:gridSpan w:val="2"/>
          </w:tcPr>
          <w:p w14:paraId="70FDF974" w14:textId="77777777" w:rsidR="00CD2843" w:rsidRPr="0044455A" w:rsidRDefault="00CD2843" w:rsidP="00CD2843">
            <w:pPr>
              <w:pStyle w:val="BasistekstcursiefSchipholTRE"/>
              <w:rPr>
                <w:rFonts w:cs="Arial"/>
                <w:i w:val="0"/>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Stoom- en hoogdrukwerkzaamheden</w:t>
            </w:r>
          </w:p>
        </w:tc>
        <w:tc>
          <w:tcPr>
            <w:tcW w:w="5563" w:type="dxa"/>
            <w:gridSpan w:val="2"/>
          </w:tcPr>
          <w:p w14:paraId="5A57C296" w14:textId="77777777" w:rsidR="00CD2843" w:rsidRPr="0044455A" w:rsidRDefault="00CD2843" w:rsidP="0077435B">
            <w:pPr>
              <w:pStyle w:val="BasistekstcursiefSchipholTRE"/>
              <w:rPr>
                <w:i w:val="0"/>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w:t>
            </w:r>
            <w:r w:rsidR="0077435B">
              <w:rPr>
                <w:rFonts w:cs="Arial"/>
                <w:i w:val="0"/>
              </w:rPr>
              <w:t>Sloopwerkzaamheden</w:t>
            </w:r>
          </w:p>
        </w:tc>
      </w:tr>
      <w:tr w:rsidR="00CD2843" w:rsidRPr="0044455A" w14:paraId="6B44DC79" w14:textId="77777777" w:rsidTr="00B203E9">
        <w:trPr>
          <w:trHeight w:val="77"/>
        </w:trPr>
        <w:tc>
          <w:tcPr>
            <w:tcW w:w="4786" w:type="dxa"/>
            <w:gridSpan w:val="2"/>
          </w:tcPr>
          <w:p w14:paraId="2F45C4FF" w14:textId="77777777" w:rsidR="00CD2843" w:rsidRPr="0044455A" w:rsidRDefault="00CD2843" w:rsidP="00CD2843">
            <w:pPr>
              <w:pStyle w:val="BasistekstcursiefSchipholTRE"/>
              <w:rPr>
                <w:rFonts w:cs="Arial"/>
                <w:i w:val="0"/>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Werken met hetelucht föhn</w:t>
            </w:r>
          </w:p>
        </w:tc>
        <w:tc>
          <w:tcPr>
            <w:tcW w:w="5563" w:type="dxa"/>
            <w:gridSpan w:val="2"/>
          </w:tcPr>
          <w:p w14:paraId="22A33C16" w14:textId="295EBFB1" w:rsidR="00CD2843" w:rsidRPr="0044455A" w:rsidRDefault="00CD2843" w:rsidP="0077435B">
            <w:pPr>
              <w:pStyle w:val="BasistekstcursiefSchipholTRE"/>
              <w:rPr>
                <w:i w:val="0"/>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w:t>
            </w:r>
            <w:r w:rsidR="0077435B">
              <w:rPr>
                <w:rFonts w:cs="Arial"/>
                <w:i w:val="0"/>
              </w:rPr>
              <w:t>Veroorzaken van stof</w:t>
            </w:r>
          </w:p>
        </w:tc>
      </w:tr>
      <w:tr w:rsidR="00CD2843" w:rsidRPr="0044455A" w14:paraId="6E10F2D7" w14:textId="77777777" w:rsidTr="00B203E9">
        <w:trPr>
          <w:trHeight w:val="70"/>
        </w:trPr>
        <w:tc>
          <w:tcPr>
            <w:tcW w:w="4786" w:type="dxa"/>
            <w:gridSpan w:val="2"/>
          </w:tcPr>
          <w:p w14:paraId="4BCB0EE9" w14:textId="77777777" w:rsidR="00CD2843" w:rsidRPr="0044455A" w:rsidRDefault="00CD2843" w:rsidP="00CD2843">
            <w:pPr>
              <w:pStyle w:val="BasistekstcursiefSchipholTRE"/>
              <w:rPr>
                <w:rFonts w:cs="Arial"/>
                <w:i w:val="0"/>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Dakwerkzaamheden</w:t>
            </w:r>
            <w:r w:rsidR="0077435B">
              <w:rPr>
                <w:rFonts w:cs="Arial"/>
                <w:i w:val="0"/>
              </w:rPr>
              <w:t>/Teerketel</w:t>
            </w:r>
          </w:p>
        </w:tc>
        <w:tc>
          <w:tcPr>
            <w:tcW w:w="5563" w:type="dxa"/>
            <w:gridSpan w:val="2"/>
          </w:tcPr>
          <w:p w14:paraId="4807CB59" w14:textId="77777777" w:rsidR="00CD2843" w:rsidRPr="0044455A" w:rsidRDefault="00CD2843" w:rsidP="0077435B">
            <w:pPr>
              <w:pStyle w:val="BasistekstcursiefSchipholTRE"/>
              <w:rPr>
                <w:rFonts w:cs="Arial"/>
                <w:i w:val="0"/>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w:t>
            </w:r>
            <w:r w:rsidR="0077435B">
              <w:rPr>
                <w:rFonts w:cs="Arial"/>
                <w:i w:val="0"/>
              </w:rPr>
              <w:t>Chemische stoffen</w:t>
            </w:r>
          </w:p>
        </w:tc>
      </w:tr>
      <w:tr w:rsidR="00BA4C18" w:rsidRPr="0044455A" w14:paraId="0A3E8145" w14:textId="77777777" w:rsidTr="00B203E9">
        <w:trPr>
          <w:trHeight w:val="77"/>
        </w:trPr>
        <w:tc>
          <w:tcPr>
            <w:tcW w:w="4786" w:type="dxa"/>
            <w:gridSpan w:val="2"/>
          </w:tcPr>
          <w:p w14:paraId="1B411652" w14:textId="77777777" w:rsidR="00BA4C18" w:rsidRPr="0044455A" w:rsidRDefault="00BA4C18" w:rsidP="00BA4C18">
            <w:pPr>
              <w:pStyle w:val="BasistekstcursiefSchipholTRE"/>
              <w:rPr>
                <w:rFonts w:cs="Arial"/>
                <w:i w:val="0"/>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Branden</w:t>
            </w:r>
          </w:p>
        </w:tc>
        <w:tc>
          <w:tcPr>
            <w:tcW w:w="5563" w:type="dxa"/>
            <w:gridSpan w:val="2"/>
          </w:tcPr>
          <w:p w14:paraId="2B021724" w14:textId="26EE12DE" w:rsidR="00BA4C18" w:rsidRPr="0044455A" w:rsidRDefault="00BA4C18" w:rsidP="00C4212A">
            <w:pPr>
              <w:pStyle w:val="BasistekstcursiefSchipholTRE"/>
              <w:rPr>
                <w:rFonts w:cs="Arial"/>
                <w:i w:val="0"/>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Anders </w:t>
            </w:r>
            <w:r w:rsidRPr="0044455A">
              <w:rPr>
                <w:rFonts w:cs="Arial"/>
              </w:rPr>
              <w:fldChar w:fldCharType="begin">
                <w:ffData>
                  <w:name w:val="Tekst2"/>
                  <w:enabled/>
                  <w:calcOnExit w:val="0"/>
                  <w:textInput/>
                </w:ffData>
              </w:fldChar>
            </w:r>
            <w:r w:rsidRPr="0044455A">
              <w:rPr>
                <w:rFonts w:cs="Arial"/>
              </w:rPr>
              <w:instrText xml:space="preserve"> FORMTEXT </w:instrText>
            </w:r>
            <w:r w:rsidRPr="0044455A">
              <w:rPr>
                <w:rFonts w:cs="Arial"/>
              </w:rPr>
            </w:r>
            <w:r w:rsidRPr="0044455A">
              <w:rPr>
                <w:rFonts w:cs="Arial"/>
              </w:rPr>
              <w:fldChar w:fldCharType="separate"/>
            </w:r>
            <w:r w:rsidR="00C4212A">
              <w:rPr>
                <w:rFonts w:cs="Arial"/>
              </w:rPr>
              <w:t> </w:t>
            </w:r>
            <w:r w:rsidR="00C4212A">
              <w:rPr>
                <w:rFonts w:cs="Arial"/>
              </w:rPr>
              <w:t> </w:t>
            </w:r>
            <w:r w:rsidR="00C4212A">
              <w:rPr>
                <w:rFonts w:cs="Arial"/>
              </w:rPr>
              <w:t> </w:t>
            </w:r>
            <w:r w:rsidR="00C4212A">
              <w:rPr>
                <w:rFonts w:cs="Arial"/>
              </w:rPr>
              <w:t> </w:t>
            </w:r>
            <w:r w:rsidR="00C4212A">
              <w:rPr>
                <w:rFonts w:cs="Arial"/>
              </w:rPr>
              <w:t> </w:t>
            </w:r>
            <w:r w:rsidRPr="0044455A">
              <w:rPr>
                <w:rFonts w:cs="Arial"/>
              </w:rPr>
              <w:fldChar w:fldCharType="end"/>
            </w:r>
          </w:p>
        </w:tc>
      </w:tr>
      <w:tr w:rsidR="00BA4C18" w:rsidRPr="0044455A" w14:paraId="1543C27C" w14:textId="77777777" w:rsidTr="00B203E9">
        <w:trPr>
          <w:trHeight w:val="77"/>
        </w:trPr>
        <w:tc>
          <w:tcPr>
            <w:tcW w:w="4786" w:type="dxa"/>
            <w:gridSpan w:val="2"/>
          </w:tcPr>
          <w:p w14:paraId="1AF1E898" w14:textId="77777777" w:rsidR="00BA4C18" w:rsidRPr="0044455A" w:rsidRDefault="00BA4C18" w:rsidP="00BA4C18">
            <w:pPr>
              <w:pStyle w:val="BasistekstcursiefSchipholTRE"/>
              <w:rPr>
                <w:rFonts w:cs="Arial"/>
                <w:i w:val="0"/>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Solderen</w:t>
            </w:r>
          </w:p>
        </w:tc>
        <w:tc>
          <w:tcPr>
            <w:tcW w:w="5563" w:type="dxa"/>
            <w:gridSpan w:val="2"/>
          </w:tcPr>
          <w:p w14:paraId="4D74CF5B" w14:textId="77777777" w:rsidR="00BA4C18" w:rsidRPr="0044455A" w:rsidRDefault="00BA4C18" w:rsidP="00BA4C18">
            <w:pPr>
              <w:pStyle w:val="BasistekstcursiefSchipholTRE"/>
              <w:rPr>
                <w:rFonts w:cs="Arial"/>
                <w:i w:val="0"/>
              </w:rPr>
            </w:pPr>
          </w:p>
        </w:tc>
      </w:tr>
      <w:tr w:rsidR="00BA4C18" w:rsidRPr="0044455A" w14:paraId="166B0D62" w14:textId="77777777" w:rsidTr="00B203E9">
        <w:trPr>
          <w:trHeight w:val="77"/>
        </w:trPr>
        <w:tc>
          <w:tcPr>
            <w:tcW w:w="4786" w:type="dxa"/>
            <w:gridSpan w:val="2"/>
          </w:tcPr>
          <w:p w14:paraId="6388BC27" w14:textId="77777777" w:rsidR="00BA4C18" w:rsidRPr="0044455A" w:rsidRDefault="00BA4C18" w:rsidP="00BA4C18">
            <w:pPr>
              <w:pStyle w:val="BasistekstcursiefSchipholTRE"/>
              <w:rPr>
                <w:rFonts w:cs="Arial"/>
                <w:i w:val="0"/>
              </w:rPr>
            </w:pPr>
          </w:p>
        </w:tc>
        <w:tc>
          <w:tcPr>
            <w:tcW w:w="5563" w:type="dxa"/>
            <w:gridSpan w:val="2"/>
          </w:tcPr>
          <w:p w14:paraId="0FA70B59" w14:textId="77777777" w:rsidR="00BA4C18" w:rsidRPr="0044455A" w:rsidRDefault="00BA4C18" w:rsidP="00BA4C18">
            <w:pPr>
              <w:pStyle w:val="BasistekstcursiefSchipholTRE"/>
              <w:rPr>
                <w:rFonts w:cs="Arial"/>
                <w:i w:val="0"/>
              </w:rPr>
            </w:pPr>
          </w:p>
        </w:tc>
      </w:tr>
      <w:tr w:rsidR="00BA4C18" w:rsidRPr="0044455A" w14:paraId="24F23C04" w14:textId="77777777" w:rsidTr="009F2A8A">
        <w:trPr>
          <w:trHeight w:val="165"/>
        </w:trPr>
        <w:tc>
          <w:tcPr>
            <w:tcW w:w="4786" w:type="dxa"/>
            <w:gridSpan w:val="2"/>
          </w:tcPr>
          <w:p w14:paraId="23ED16FC" w14:textId="77777777" w:rsidR="00BA4C18" w:rsidRPr="0044455A" w:rsidRDefault="00BA4C18" w:rsidP="00BA4C18">
            <w:pPr>
              <w:pStyle w:val="BasistekstvetSchipholTRE"/>
            </w:pPr>
            <w:r>
              <w:rPr>
                <w:rFonts w:ascii="Frutiger for Schiphol Black" w:eastAsiaTheme="minorHAnsi" w:hAnsi="Frutiger for Schiphol Black" w:cstheme="minorBidi"/>
                <w:b w:val="0"/>
                <w:bCs w:val="0"/>
                <w:color w:val="141251"/>
                <w:sz w:val="18"/>
                <w:szCs w:val="20"/>
                <w:lang w:eastAsia="en-US"/>
              </w:rPr>
              <w:t xml:space="preserve">Gerelateerde </w:t>
            </w:r>
            <w:r w:rsidRPr="00E95F79">
              <w:rPr>
                <w:rFonts w:ascii="Frutiger for Schiphol Black" w:eastAsiaTheme="minorHAnsi" w:hAnsi="Frutiger for Schiphol Black" w:cstheme="minorBidi"/>
                <w:b w:val="0"/>
                <w:bCs w:val="0"/>
                <w:color w:val="141251"/>
                <w:sz w:val="18"/>
                <w:szCs w:val="20"/>
                <w:lang w:eastAsia="en-US"/>
              </w:rPr>
              <w:t xml:space="preserve"> </w:t>
            </w:r>
            <w:r>
              <w:rPr>
                <w:rFonts w:ascii="Frutiger for Schiphol Black" w:eastAsiaTheme="minorHAnsi" w:hAnsi="Frutiger for Schiphol Black" w:cstheme="minorBidi"/>
                <w:b w:val="0"/>
                <w:bCs w:val="0"/>
                <w:color w:val="141251"/>
                <w:sz w:val="18"/>
                <w:szCs w:val="20"/>
                <w:lang w:eastAsia="en-US"/>
              </w:rPr>
              <w:t xml:space="preserve">verplichte </w:t>
            </w:r>
            <w:r w:rsidRPr="00E95F79">
              <w:rPr>
                <w:rFonts w:ascii="Frutiger for Schiphol Black" w:eastAsiaTheme="minorHAnsi" w:hAnsi="Frutiger for Schiphol Black" w:cstheme="minorBidi"/>
                <w:b w:val="0"/>
                <w:bCs w:val="0"/>
                <w:color w:val="141251"/>
                <w:sz w:val="18"/>
                <w:szCs w:val="20"/>
                <w:lang w:eastAsia="en-US"/>
              </w:rPr>
              <w:t>vergunning</w:t>
            </w:r>
            <w:r>
              <w:rPr>
                <w:rFonts w:ascii="Frutiger for Schiphol Black" w:eastAsiaTheme="minorHAnsi" w:hAnsi="Frutiger for Schiphol Black" w:cstheme="minorBidi"/>
                <w:b w:val="0"/>
                <w:bCs w:val="0"/>
                <w:color w:val="141251"/>
                <w:sz w:val="18"/>
                <w:szCs w:val="20"/>
                <w:lang w:eastAsia="en-US"/>
              </w:rPr>
              <w:t>:</w:t>
            </w:r>
          </w:p>
        </w:tc>
        <w:tc>
          <w:tcPr>
            <w:tcW w:w="5563" w:type="dxa"/>
            <w:gridSpan w:val="2"/>
          </w:tcPr>
          <w:p w14:paraId="599785BB" w14:textId="77777777" w:rsidR="00BA4C18" w:rsidRPr="00C603EB" w:rsidRDefault="00BA4C18" w:rsidP="00BA4C18">
            <w:pPr>
              <w:pStyle w:val="BasistekstcursiefSchipholTRE"/>
              <w:rPr>
                <w:i w:val="0"/>
              </w:rPr>
            </w:pPr>
            <w:r>
              <w:rPr>
                <w:rFonts w:ascii="Frutiger for Schiphol Black" w:eastAsiaTheme="minorHAnsi" w:hAnsi="Frutiger for Schiphol Black" w:cstheme="minorBidi"/>
                <w:b/>
                <w:bCs/>
                <w:i w:val="0"/>
                <w:color w:val="141251"/>
                <w:sz w:val="18"/>
                <w:szCs w:val="20"/>
                <w:lang w:eastAsia="en-US"/>
              </w:rPr>
              <w:t>Bijlage:</w:t>
            </w:r>
          </w:p>
        </w:tc>
      </w:tr>
      <w:tr w:rsidR="00BA4C18" w:rsidRPr="0044455A" w14:paraId="29AEDB91" w14:textId="77777777" w:rsidTr="009F2A8A">
        <w:trPr>
          <w:trHeight w:val="113"/>
        </w:trPr>
        <w:tc>
          <w:tcPr>
            <w:tcW w:w="2093" w:type="dxa"/>
          </w:tcPr>
          <w:p w14:paraId="7BF51A33" w14:textId="77777777" w:rsidR="00BA4C18" w:rsidRPr="0044455A" w:rsidRDefault="00BA4C18" w:rsidP="00BA4C18">
            <w:pPr>
              <w:pStyle w:val="BasistekstcursiefSchipholTRE"/>
              <w:rPr>
                <w:i w:val="0"/>
              </w:rPr>
            </w:pPr>
            <w:r>
              <w:rPr>
                <w:i w:val="0"/>
              </w:rPr>
              <w:t>OVA Terminal</w:t>
            </w:r>
          </w:p>
        </w:tc>
        <w:tc>
          <w:tcPr>
            <w:tcW w:w="2693" w:type="dxa"/>
          </w:tcPr>
          <w:p w14:paraId="04FB11F0" w14:textId="77777777" w:rsidR="00BA4C18" w:rsidRPr="0044455A" w:rsidRDefault="00BA4C18" w:rsidP="00BA4C18">
            <w:pPr>
              <w:pStyle w:val="BasistekstcursiefSchipholTRE"/>
              <w:rPr>
                <w:i w:val="0"/>
              </w:rPr>
            </w:pPr>
            <w:r w:rsidRPr="0044455A">
              <w:rPr>
                <w:rFonts w:cs="Arial"/>
                <w:i w:val="0"/>
              </w:rPr>
              <w:fldChar w:fldCharType="begin">
                <w:ffData>
                  <w:name w:val="Tekst20"/>
                  <w:enabled/>
                  <w:calcOnExit w:val="0"/>
                  <w:textInput/>
                </w:ffData>
              </w:fldChar>
            </w:r>
            <w:r w:rsidRPr="0044455A">
              <w:rPr>
                <w:rFonts w:cs="Arial"/>
                <w:i w:val="0"/>
              </w:rPr>
              <w:instrText xml:space="preserve"> FORMTEXT </w:instrText>
            </w:r>
            <w:r w:rsidRPr="0044455A">
              <w:rPr>
                <w:rFonts w:cs="Arial"/>
                <w:i w:val="0"/>
              </w:rPr>
            </w:r>
            <w:r w:rsidRPr="0044455A">
              <w:rPr>
                <w:rFonts w:cs="Arial"/>
                <w:i w:val="0"/>
              </w:rPr>
              <w:fldChar w:fldCharType="separate"/>
            </w:r>
            <w:r>
              <w:rPr>
                <w:rFonts w:cs="Arial"/>
                <w:i w:val="0"/>
              </w:rPr>
              <w:t> </w:t>
            </w:r>
            <w:r>
              <w:rPr>
                <w:rFonts w:cs="Arial"/>
                <w:i w:val="0"/>
              </w:rPr>
              <w:t> </w:t>
            </w:r>
            <w:r>
              <w:rPr>
                <w:rFonts w:cs="Arial"/>
                <w:i w:val="0"/>
              </w:rPr>
              <w:t> </w:t>
            </w:r>
            <w:r>
              <w:rPr>
                <w:rFonts w:cs="Arial"/>
                <w:i w:val="0"/>
              </w:rPr>
              <w:t> </w:t>
            </w:r>
            <w:r w:rsidRPr="0044455A">
              <w:rPr>
                <w:rFonts w:cs="Arial"/>
                <w:i w:val="0"/>
              </w:rPr>
              <w:fldChar w:fldCharType="end"/>
            </w:r>
          </w:p>
        </w:tc>
        <w:tc>
          <w:tcPr>
            <w:tcW w:w="5563" w:type="dxa"/>
            <w:gridSpan w:val="2"/>
          </w:tcPr>
          <w:p w14:paraId="2EEBDDF5" w14:textId="77777777" w:rsidR="00BA4C18" w:rsidRPr="0044455A" w:rsidRDefault="00BA4C18" w:rsidP="00BA4C18">
            <w:pPr>
              <w:pStyle w:val="BasistekstcursiefSchipholTRE"/>
              <w:rPr>
                <w:i w:val="0"/>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Goedgekeurde OVA (verplicht)</w:t>
            </w:r>
          </w:p>
        </w:tc>
      </w:tr>
      <w:tr w:rsidR="00BA4C18" w:rsidRPr="0044455A" w14:paraId="012D6988" w14:textId="77777777" w:rsidTr="009F2A8A">
        <w:trPr>
          <w:trHeight w:val="113"/>
        </w:trPr>
        <w:tc>
          <w:tcPr>
            <w:tcW w:w="2093" w:type="dxa"/>
          </w:tcPr>
          <w:p w14:paraId="342A222B" w14:textId="77777777" w:rsidR="00BA4C18" w:rsidRPr="0044455A" w:rsidRDefault="00BA4C18" w:rsidP="00BA4C18">
            <w:pPr>
              <w:pStyle w:val="BasistekstcursiefSchipholTRE"/>
              <w:rPr>
                <w:i w:val="0"/>
              </w:rPr>
            </w:pPr>
            <w:r>
              <w:rPr>
                <w:i w:val="0"/>
              </w:rPr>
              <w:t>OVA Bagage</w:t>
            </w:r>
          </w:p>
        </w:tc>
        <w:tc>
          <w:tcPr>
            <w:tcW w:w="2693" w:type="dxa"/>
          </w:tcPr>
          <w:p w14:paraId="4F6D92F4" w14:textId="77777777" w:rsidR="00BA4C18" w:rsidRPr="0044455A" w:rsidRDefault="00BA4C18" w:rsidP="00BA4C18">
            <w:pPr>
              <w:pStyle w:val="BasistekstcursiefSchipholTRE"/>
              <w:rPr>
                <w:i w:val="0"/>
              </w:rPr>
            </w:pPr>
            <w:r w:rsidRPr="0044455A">
              <w:rPr>
                <w:rFonts w:cs="Arial"/>
                <w:i w:val="0"/>
              </w:rPr>
              <w:fldChar w:fldCharType="begin">
                <w:ffData>
                  <w:name w:val="Tekst20"/>
                  <w:enabled/>
                  <w:calcOnExit w:val="0"/>
                  <w:textInput/>
                </w:ffData>
              </w:fldChar>
            </w:r>
            <w:r w:rsidRPr="0044455A">
              <w:rPr>
                <w:rFonts w:cs="Arial"/>
                <w:i w:val="0"/>
              </w:rPr>
              <w:instrText xml:space="preserve"> FORMTEXT </w:instrText>
            </w:r>
            <w:r w:rsidRPr="0044455A">
              <w:rPr>
                <w:rFonts w:cs="Arial"/>
                <w:i w:val="0"/>
              </w:rPr>
            </w:r>
            <w:r w:rsidRPr="0044455A">
              <w:rPr>
                <w:rFonts w:cs="Arial"/>
                <w:i w:val="0"/>
              </w:rPr>
              <w:fldChar w:fldCharType="separate"/>
            </w:r>
            <w:r>
              <w:rPr>
                <w:rFonts w:cs="Arial"/>
                <w:i w:val="0"/>
              </w:rPr>
              <w:t> </w:t>
            </w:r>
            <w:r>
              <w:rPr>
                <w:rFonts w:cs="Arial"/>
                <w:i w:val="0"/>
              </w:rPr>
              <w:t> </w:t>
            </w:r>
            <w:r>
              <w:rPr>
                <w:rFonts w:cs="Arial"/>
                <w:i w:val="0"/>
              </w:rPr>
              <w:t> </w:t>
            </w:r>
            <w:r>
              <w:rPr>
                <w:rFonts w:cs="Arial"/>
                <w:i w:val="0"/>
              </w:rPr>
              <w:t> </w:t>
            </w:r>
            <w:r w:rsidRPr="0044455A">
              <w:rPr>
                <w:rFonts w:cs="Arial"/>
                <w:i w:val="0"/>
              </w:rPr>
              <w:fldChar w:fldCharType="end"/>
            </w:r>
          </w:p>
        </w:tc>
        <w:tc>
          <w:tcPr>
            <w:tcW w:w="5563" w:type="dxa"/>
            <w:gridSpan w:val="2"/>
          </w:tcPr>
          <w:p w14:paraId="39AB717C" w14:textId="77777777" w:rsidR="00BA4C18" w:rsidRPr="0044455A" w:rsidRDefault="00BA4C18" w:rsidP="00BA4C18">
            <w:pPr>
              <w:pStyle w:val="BasistekstcursiefSchipholTRE"/>
              <w:rPr>
                <w:i w:val="0"/>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Gestempelde RFC of BBT (alléén bij systeemaanpassing)</w:t>
            </w:r>
          </w:p>
        </w:tc>
      </w:tr>
      <w:tr w:rsidR="00BA4C18" w:rsidRPr="0044455A" w14:paraId="42F876D5" w14:textId="77777777" w:rsidTr="009F2A8A">
        <w:trPr>
          <w:trHeight w:val="113"/>
        </w:trPr>
        <w:tc>
          <w:tcPr>
            <w:tcW w:w="2093" w:type="dxa"/>
          </w:tcPr>
          <w:p w14:paraId="463644D2" w14:textId="77777777" w:rsidR="00BA4C18" w:rsidRDefault="00BA4C18" w:rsidP="00BA4C18">
            <w:pPr>
              <w:pStyle w:val="BasistekstcursiefSchipholTRE"/>
              <w:rPr>
                <w:i w:val="0"/>
              </w:rPr>
            </w:pPr>
            <w:r>
              <w:rPr>
                <w:i w:val="0"/>
              </w:rPr>
              <w:t>OVA Airside</w:t>
            </w:r>
          </w:p>
        </w:tc>
        <w:tc>
          <w:tcPr>
            <w:tcW w:w="2693" w:type="dxa"/>
          </w:tcPr>
          <w:p w14:paraId="2AFB11E5" w14:textId="77777777" w:rsidR="00BA4C18" w:rsidRPr="0044455A" w:rsidRDefault="00BA4C18" w:rsidP="00BA4C18">
            <w:pPr>
              <w:pStyle w:val="BasistekstcursiefSchipholTRE"/>
              <w:rPr>
                <w:i w:val="0"/>
              </w:rPr>
            </w:pPr>
            <w:r w:rsidRPr="0044455A">
              <w:rPr>
                <w:rFonts w:cs="Arial"/>
                <w:i w:val="0"/>
              </w:rPr>
              <w:fldChar w:fldCharType="begin">
                <w:ffData>
                  <w:name w:val="Tekst20"/>
                  <w:enabled/>
                  <w:calcOnExit w:val="0"/>
                  <w:textInput/>
                </w:ffData>
              </w:fldChar>
            </w:r>
            <w:r w:rsidRPr="0044455A">
              <w:rPr>
                <w:rFonts w:cs="Arial"/>
                <w:i w:val="0"/>
              </w:rPr>
              <w:instrText xml:space="preserve"> FORMTEXT </w:instrText>
            </w:r>
            <w:r w:rsidRPr="0044455A">
              <w:rPr>
                <w:rFonts w:cs="Arial"/>
                <w:i w:val="0"/>
              </w:rPr>
            </w:r>
            <w:r w:rsidRPr="0044455A">
              <w:rPr>
                <w:rFonts w:cs="Arial"/>
                <w:i w:val="0"/>
              </w:rPr>
              <w:fldChar w:fldCharType="separate"/>
            </w:r>
            <w:r>
              <w:rPr>
                <w:rFonts w:cs="Arial"/>
                <w:i w:val="0"/>
              </w:rPr>
              <w:t> </w:t>
            </w:r>
            <w:r>
              <w:rPr>
                <w:rFonts w:cs="Arial"/>
                <w:i w:val="0"/>
              </w:rPr>
              <w:t> </w:t>
            </w:r>
            <w:r>
              <w:rPr>
                <w:rFonts w:cs="Arial"/>
                <w:i w:val="0"/>
              </w:rPr>
              <w:t> </w:t>
            </w:r>
            <w:r>
              <w:rPr>
                <w:rFonts w:cs="Arial"/>
                <w:i w:val="0"/>
              </w:rPr>
              <w:t> </w:t>
            </w:r>
            <w:r w:rsidRPr="0044455A">
              <w:rPr>
                <w:rFonts w:cs="Arial"/>
                <w:i w:val="0"/>
              </w:rPr>
              <w:fldChar w:fldCharType="end"/>
            </w:r>
          </w:p>
        </w:tc>
        <w:tc>
          <w:tcPr>
            <w:tcW w:w="5563" w:type="dxa"/>
            <w:gridSpan w:val="2"/>
          </w:tcPr>
          <w:p w14:paraId="7CEA48D1" w14:textId="77777777" w:rsidR="00BA4C18" w:rsidRPr="0044455A" w:rsidRDefault="00BA4C18" w:rsidP="00BA4C18">
            <w:pPr>
              <w:pStyle w:val="BasistekstcursiefSchipholTRE"/>
              <w:rPr>
                <w:i w:val="0"/>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Plattegrond locatie</w:t>
            </w:r>
          </w:p>
        </w:tc>
      </w:tr>
      <w:tr w:rsidR="00BA4C18" w:rsidRPr="0044455A" w14:paraId="129A969C" w14:textId="77777777" w:rsidTr="009F2A8A">
        <w:trPr>
          <w:trHeight w:val="113"/>
        </w:trPr>
        <w:tc>
          <w:tcPr>
            <w:tcW w:w="2093" w:type="dxa"/>
          </w:tcPr>
          <w:p w14:paraId="50F39B6D" w14:textId="77777777" w:rsidR="00BA4C18" w:rsidRDefault="00BA4C18" w:rsidP="00BA4C18">
            <w:pPr>
              <w:pStyle w:val="BasistekstcursiefSchipholTRE"/>
              <w:rPr>
                <w:i w:val="0"/>
              </w:rPr>
            </w:pPr>
            <w:r>
              <w:rPr>
                <w:i w:val="0"/>
              </w:rPr>
              <w:t>OVA Landside</w:t>
            </w:r>
          </w:p>
        </w:tc>
        <w:tc>
          <w:tcPr>
            <w:tcW w:w="2693" w:type="dxa"/>
          </w:tcPr>
          <w:p w14:paraId="2C9E7A78" w14:textId="77777777" w:rsidR="00BA4C18" w:rsidRPr="0044455A" w:rsidRDefault="00BA4C18" w:rsidP="00BA4C18">
            <w:pPr>
              <w:pStyle w:val="BasistekstcursiefSchipholTRE"/>
              <w:rPr>
                <w:i w:val="0"/>
              </w:rPr>
            </w:pPr>
            <w:r w:rsidRPr="0044455A">
              <w:rPr>
                <w:rFonts w:cs="Arial"/>
                <w:i w:val="0"/>
              </w:rPr>
              <w:fldChar w:fldCharType="begin">
                <w:ffData>
                  <w:name w:val="Tekst20"/>
                  <w:enabled/>
                  <w:calcOnExit w:val="0"/>
                  <w:textInput/>
                </w:ffData>
              </w:fldChar>
            </w:r>
            <w:r w:rsidRPr="0044455A">
              <w:rPr>
                <w:rFonts w:cs="Arial"/>
                <w:i w:val="0"/>
              </w:rPr>
              <w:instrText xml:space="preserve"> FORMTEXT </w:instrText>
            </w:r>
            <w:r w:rsidRPr="0044455A">
              <w:rPr>
                <w:rFonts w:cs="Arial"/>
                <w:i w:val="0"/>
              </w:rPr>
            </w:r>
            <w:r w:rsidRPr="0044455A">
              <w:rPr>
                <w:rFonts w:cs="Arial"/>
                <w:i w:val="0"/>
              </w:rPr>
              <w:fldChar w:fldCharType="separate"/>
            </w:r>
            <w:r>
              <w:rPr>
                <w:rFonts w:cs="Arial"/>
                <w:i w:val="0"/>
              </w:rPr>
              <w:t> </w:t>
            </w:r>
            <w:r>
              <w:rPr>
                <w:rFonts w:cs="Arial"/>
                <w:i w:val="0"/>
              </w:rPr>
              <w:t> </w:t>
            </w:r>
            <w:r>
              <w:rPr>
                <w:rFonts w:cs="Arial"/>
                <w:i w:val="0"/>
              </w:rPr>
              <w:t> </w:t>
            </w:r>
            <w:r>
              <w:rPr>
                <w:rFonts w:cs="Arial"/>
                <w:i w:val="0"/>
              </w:rPr>
              <w:t> </w:t>
            </w:r>
            <w:r w:rsidRPr="0044455A">
              <w:rPr>
                <w:rFonts w:cs="Arial"/>
                <w:i w:val="0"/>
              </w:rPr>
              <w:fldChar w:fldCharType="end"/>
            </w:r>
          </w:p>
        </w:tc>
        <w:tc>
          <w:tcPr>
            <w:tcW w:w="5563" w:type="dxa"/>
            <w:gridSpan w:val="2"/>
          </w:tcPr>
          <w:p w14:paraId="56CD0736" w14:textId="637353FB" w:rsidR="00BA4C18" w:rsidRPr="0044455A" w:rsidRDefault="00BA4C18" w:rsidP="00C4212A">
            <w:pPr>
              <w:pStyle w:val="BasistekstcursiefSchipholTRE"/>
              <w:rPr>
                <w:i w:val="0"/>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Anders </w:t>
            </w:r>
            <w:r w:rsidRPr="0044455A">
              <w:rPr>
                <w:rFonts w:cs="Arial"/>
                <w:i w:val="0"/>
              </w:rPr>
              <w:fldChar w:fldCharType="begin">
                <w:ffData>
                  <w:name w:val="Tekst20"/>
                  <w:enabled/>
                  <w:calcOnExit w:val="0"/>
                  <w:textInput/>
                </w:ffData>
              </w:fldChar>
            </w:r>
            <w:r w:rsidRPr="0044455A">
              <w:rPr>
                <w:rFonts w:cs="Arial"/>
                <w:i w:val="0"/>
              </w:rPr>
              <w:instrText xml:space="preserve"> FORMTEXT </w:instrText>
            </w:r>
            <w:r w:rsidRPr="0044455A">
              <w:rPr>
                <w:rFonts w:cs="Arial"/>
                <w:i w:val="0"/>
              </w:rPr>
            </w:r>
            <w:r w:rsidRPr="0044455A">
              <w:rPr>
                <w:rFonts w:cs="Arial"/>
                <w:i w:val="0"/>
              </w:rPr>
              <w:fldChar w:fldCharType="separate"/>
            </w:r>
            <w:r w:rsidR="00C4212A">
              <w:rPr>
                <w:rFonts w:cs="Arial"/>
                <w:i w:val="0"/>
              </w:rPr>
              <w:t> </w:t>
            </w:r>
            <w:r w:rsidR="00C4212A">
              <w:rPr>
                <w:rFonts w:cs="Arial"/>
                <w:i w:val="0"/>
              </w:rPr>
              <w:t> </w:t>
            </w:r>
            <w:r w:rsidR="00C4212A">
              <w:rPr>
                <w:rFonts w:cs="Arial"/>
                <w:i w:val="0"/>
              </w:rPr>
              <w:t> </w:t>
            </w:r>
            <w:r w:rsidR="00C4212A">
              <w:rPr>
                <w:rFonts w:cs="Arial"/>
                <w:i w:val="0"/>
              </w:rPr>
              <w:t> </w:t>
            </w:r>
            <w:r w:rsidRPr="0044455A">
              <w:rPr>
                <w:rFonts w:cs="Arial"/>
                <w:i w:val="0"/>
              </w:rPr>
              <w:fldChar w:fldCharType="end"/>
            </w:r>
          </w:p>
        </w:tc>
      </w:tr>
      <w:tr w:rsidR="00BA4C18" w:rsidRPr="0044455A" w14:paraId="42EC9912" w14:textId="77777777" w:rsidTr="009F2A8A">
        <w:trPr>
          <w:trHeight w:val="113"/>
        </w:trPr>
        <w:tc>
          <w:tcPr>
            <w:tcW w:w="2093" w:type="dxa"/>
            <w:tcBorders>
              <w:bottom w:val="single" w:sz="4" w:space="0" w:color="auto"/>
            </w:tcBorders>
          </w:tcPr>
          <w:p w14:paraId="4F90990A" w14:textId="77777777" w:rsidR="00BA4C18" w:rsidRDefault="00BA4C18" w:rsidP="00BA4C18">
            <w:pPr>
              <w:pStyle w:val="BasistekstcursiefSchipholTRE"/>
              <w:rPr>
                <w:i w:val="0"/>
              </w:rPr>
            </w:pPr>
          </w:p>
        </w:tc>
        <w:tc>
          <w:tcPr>
            <w:tcW w:w="2693" w:type="dxa"/>
            <w:tcBorders>
              <w:bottom w:val="single" w:sz="4" w:space="0" w:color="auto"/>
            </w:tcBorders>
          </w:tcPr>
          <w:p w14:paraId="794C0193" w14:textId="77777777" w:rsidR="00BA4C18" w:rsidRPr="0044455A" w:rsidRDefault="00BA4C18" w:rsidP="00BA4C18">
            <w:pPr>
              <w:pStyle w:val="BasistekstcursiefSchipholTRE"/>
              <w:rPr>
                <w:rFonts w:cs="Arial"/>
                <w:i w:val="0"/>
              </w:rPr>
            </w:pPr>
          </w:p>
        </w:tc>
        <w:tc>
          <w:tcPr>
            <w:tcW w:w="5563" w:type="dxa"/>
            <w:gridSpan w:val="2"/>
            <w:tcBorders>
              <w:bottom w:val="single" w:sz="4" w:space="0" w:color="auto"/>
            </w:tcBorders>
          </w:tcPr>
          <w:p w14:paraId="73E568A6" w14:textId="77777777" w:rsidR="00BA4C18" w:rsidRPr="0044455A" w:rsidRDefault="00BA4C18" w:rsidP="00BA4C18">
            <w:pPr>
              <w:pStyle w:val="BasistekstcursiefSchipholTRE"/>
              <w:rPr>
                <w:i w:val="0"/>
              </w:rPr>
            </w:pPr>
          </w:p>
        </w:tc>
      </w:tr>
      <w:tr w:rsidR="00BA4C18" w:rsidRPr="0044455A" w14:paraId="4A75F642" w14:textId="77777777" w:rsidTr="009F2A8A">
        <w:trPr>
          <w:trHeight w:val="113"/>
        </w:trPr>
        <w:tc>
          <w:tcPr>
            <w:tcW w:w="4786" w:type="dxa"/>
            <w:gridSpan w:val="2"/>
            <w:tcBorders>
              <w:top w:val="single" w:sz="4" w:space="0" w:color="auto"/>
            </w:tcBorders>
          </w:tcPr>
          <w:p w14:paraId="09B92F9E" w14:textId="77777777" w:rsidR="00BA4C18" w:rsidRPr="00CD2843" w:rsidRDefault="00BA4C18" w:rsidP="00BA4C18">
            <w:pPr>
              <w:pStyle w:val="BasistekstcursiefSchipholTRE"/>
              <w:rPr>
                <w:rFonts w:cs="Arial"/>
                <w:i w:val="0"/>
              </w:rPr>
            </w:pPr>
            <w:r w:rsidRPr="00CD2843">
              <w:rPr>
                <w:rFonts w:ascii="Frutiger for Schiphol Black" w:eastAsiaTheme="minorHAnsi" w:hAnsi="Frutiger for Schiphol Black" w:cstheme="minorBidi"/>
                <w:i w:val="0"/>
                <w:color w:val="141251"/>
                <w:sz w:val="14"/>
                <w:szCs w:val="20"/>
                <w:lang w:eastAsia="en-US"/>
              </w:rPr>
              <w:t xml:space="preserve">In te vullen door </w:t>
            </w:r>
            <w:r w:rsidRPr="00CD2843">
              <w:rPr>
                <w:rFonts w:ascii="Frutiger for Schiphol Black" w:eastAsiaTheme="minorHAnsi" w:hAnsi="Frutiger for Schiphol Black" w:cstheme="minorBidi"/>
                <w:b/>
                <w:i w:val="0"/>
                <w:color w:val="141251"/>
                <w:sz w:val="14"/>
                <w:szCs w:val="20"/>
                <w:lang w:eastAsia="en-US"/>
              </w:rPr>
              <w:t>aanvrager</w:t>
            </w:r>
          </w:p>
        </w:tc>
        <w:tc>
          <w:tcPr>
            <w:tcW w:w="5563" w:type="dxa"/>
            <w:gridSpan w:val="2"/>
            <w:tcBorders>
              <w:top w:val="single" w:sz="4" w:space="0" w:color="auto"/>
            </w:tcBorders>
          </w:tcPr>
          <w:p w14:paraId="20647F57" w14:textId="77777777" w:rsidR="00BA4C18" w:rsidRPr="0044455A" w:rsidRDefault="00BA4C18" w:rsidP="00BA4C18">
            <w:pPr>
              <w:pStyle w:val="BasistekstcursiefSchipholTRE"/>
              <w:rPr>
                <w:i w:val="0"/>
              </w:rPr>
            </w:pPr>
            <w:r w:rsidRPr="00CD2843">
              <w:rPr>
                <w:rFonts w:ascii="Frutiger for Schiphol Black" w:eastAsiaTheme="minorHAnsi" w:hAnsi="Frutiger for Schiphol Black" w:cstheme="minorBidi"/>
                <w:i w:val="0"/>
                <w:color w:val="141251"/>
                <w:sz w:val="14"/>
                <w:szCs w:val="20"/>
                <w:lang w:eastAsia="en-US"/>
              </w:rPr>
              <w:t xml:space="preserve">In te vullen door </w:t>
            </w:r>
            <w:r>
              <w:rPr>
                <w:rFonts w:ascii="Frutiger for Schiphol Black" w:eastAsiaTheme="minorHAnsi" w:hAnsi="Frutiger for Schiphol Black" w:cstheme="minorBidi"/>
                <w:b/>
                <w:i w:val="0"/>
                <w:color w:val="141251"/>
                <w:sz w:val="14"/>
                <w:szCs w:val="20"/>
                <w:lang w:eastAsia="en-US"/>
              </w:rPr>
              <w:t>ASM bedrijfsvoering</w:t>
            </w:r>
          </w:p>
        </w:tc>
      </w:tr>
      <w:tr w:rsidR="00BA4C18" w:rsidRPr="0044455A" w14:paraId="5F16C007" w14:textId="77777777" w:rsidTr="009F2A8A">
        <w:trPr>
          <w:trHeight w:val="113"/>
        </w:trPr>
        <w:tc>
          <w:tcPr>
            <w:tcW w:w="4786" w:type="dxa"/>
            <w:gridSpan w:val="2"/>
          </w:tcPr>
          <w:p w14:paraId="2A753106" w14:textId="77777777" w:rsidR="00BA4C18" w:rsidRPr="0044455A" w:rsidRDefault="00BA4C18" w:rsidP="00BA4C18">
            <w:pPr>
              <w:pStyle w:val="BasistekstcursiefSchipholTRE"/>
              <w:rPr>
                <w:rFonts w:cs="Arial"/>
                <w:b/>
              </w:rPr>
            </w:pPr>
          </w:p>
        </w:tc>
        <w:tc>
          <w:tcPr>
            <w:tcW w:w="5563" w:type="dxa"/>
            <w:gridSpan w:val="2"/>
          </w:tcPr>
          <w:p w14:paraId="6CE66DFF" w14:textId="77777777" w:rsidR="00BA4C18" w:rsidRPr="00403B3F" w:rsidRDefault="00BA4C18" w:rsidP="00BA4C18">
            <w:pPr>
              <w:pStyle w:val="BasistekstcursiefSchipholTRE"/>
              <w:rPr>
                <w:rFonts w:cs="Arial"/>
                <w:b/>
              </w:rPr>
            </w:pPr>
          </w:p>
        </w:tc>
      </w:tr>
      <w:tr w:rsidR="00BA4C18" w:rsidRPr="0044455A" w14:paraId="2E4E2804" w14:textId="77777777" w:rsidTr="009F2A8A">
        <w:trPr>
          <w:trHeight w:val="113"/>
        </w:trPr>
        <w:tc>
          <w:tcPr>
            <w:tcW w:w="4786" w:type="dxa"/>
            <w:gridSpan w:val="2"/>
          </w:tcPr>
          <w:p w14:paraId="06D1B812" w14:textId="77777777" w:rsidR="00BA4C18" w:rsidRPr="00282E38" w:rsidRDefault="00BA4C18" w:rsidP="00BA4C18">
            <w:pPr>
              <w:pStyle w:val="BasistekstcursiefSchipholTRE"/>
              <w:rPr>
                <w:rFonts w:cs="Arial"/>
                <w:i w:val="0"/>
              </w:rPr>
            </w:pPr>
            <w:r w:rsidRPr="00282E38">
              <w:rPr>
                <w:rFonts w:cs="Arial"/>
                <w:i w:val="0"/>
              </w:rPr>
              <w:t xml:space="preserve">Aantal dagen dat er brandgevaarlijke werkzaamheden plaats </w:t>
            </w:r>
          </w:p>
        </w:tc>
        <w:tc>
          <w:tcPr>
            <w:tcW w:w="5563" w:type="dxa"/>
            <w:gridSpan w:val="2"/>
          </w:tcPr>
          <w:p w14:paraId="368F30C1" w14:textId="77777777" w:rsidR="00BA4C18" w:rsidRPr="00282E38" w:rsidRDefault="00BA4C18" w:rsidP="00BA4C18">
            <w:pPr>
              <w:pStyle w:val="BasistekstcursiefSchipholTRE"/>
              <w:rPr>
                <w:rFonts w:cs="Arial"/>
                <w:i w:val="0"/>
              </w:rPr>
            </w:pPr>
            <w:r>
              <w:rPr>
                <w:rFonts w:cs="Arial"/>
                <w:i w:val="0"/>
              </w:rPr>
              <w:t>Geplande datum en tijd ter plaatse voor verlenen vergunning:</w:t>
            </w:r>
          </w:p>
        </w:tc>
      </w:tr>
      <w:tr w:rsidR="00BA4C18" w:rsidRPr="0044455A" w14:paraId="2D870C45" w14:textId="77777777" w:rsidTr="009F2A8A">
        <w:trPr>
          <w:trHeight w:val="113"/>
        </w:trPr>
        <w:tc>
          <w:tcPr>
            <w:tcW w:w="2093" w:type="dxa"/>
          </w:tcPr>
          <w:p w14:paraId="0761FB5F" w14:textId="77777777" w:rsidR="00BA4C18" w:rsidRPr="00282E38" w:rsidRDefault="00BA4C18" w:rsidP="00BA4C18">
            <w:pPr>
              <w:pStyle w:val="BasistekstcursiefSchipholTRE"/>
              <w:rPr>
                <w:rFonts w:cs="Arial"/>
                <w:i w:val="0"/>
              </w:rPr>
            </w:pPr>
            <w:r w:rsidRPr="00282E38">
              <w:rPr>
                <w:rFonts w:cs="Arial"/>
                <w:i w:val="0"/>
              </w:rPr>
              <w:t>gaan vinden op deze plek:</w:t>
            </w:r>
          </w:p>
        </w:tc>
        <w:tc>
          <w:tcPr>
            <w:tcW w:w="2693" w:type="dxa"/>
          </w:tcPr>
          <w:p w14:paraId="54F51DCA" w14:textId="604ECF22" w:rsidR="00BA4C18" w:rsidRPr="00282E38" w:rsidRDefault="00BA4C18" w:rsidP="00C4212A">
            <w:pPr>
              <w:pStyle w:val="BasistekstcursiefSchipholTRE"/>
              <w:rPr>
                <w:rFonts w:cs="Arial"/>
                <w:i w:val="0"/>
              </w:rPr>
            </w:pPr>
            <w:r w:rsidRPr="0044455A">
              <w:rPr>
                <w:rFonts w:cs="Arial"/>
                <w:i w:val="0"/>
              </w:rPr>
              <w:fldChar w:fldCharType="begin">
                <w:ffData>
                  <w:name w:val="Tekst20"/>
                  <w:enabled/>
                  <w:calcOnExit w:val="0"/>
                  <w:textInput/>
                </w:ffData>
              </w:fldChar>
            </w:r>
            <w:r w:rsidRPr="0044455A">
              <w:rPr>
                <w:rFonts w:cs="Arial"/>
                <w:i w:val="0"/>
              </w:rPr>
              <w:instrText xml:space="preserve"> FORMTEXT </w:instrText>
            </w:r>
            <w:r w:rsidRPr="0044455A">
              <w:rPr>
                <w:rFonts w:cs="Arial"/>
                <w:i w:val="0"/>
              </w:rPr>
            </w:r>
            <w:r w:rsidRPr="0044455A">
              <w:rPr>
                <w:rFonts w:cs="Arial"/>
                <w:i w:val="0"/>
              </w:rPr>
              <w:fldChar w:fldCharType="separate"/>
            </w:r>
            <w:r w:rsidR="00C4212A">
              <w:rPr>
                <w:rFonts w:cs="Arial"/>
                <w:i w:val="0"/>
              </w:rPr>
              <w:t> </w:t>
            </w:r>
            <w:r w:rsidR="00C4212A">
              <w:rPr>
                <w:rFonts w:cs="Arial"/>
                <w:i w:val="0"/>
              </w:rPr>
              <w:t> </w:t>
            </w:r>
            <w:r w:rsidR="00C4212A">
              <w:rPr>
                <w:rFonts w:cs="Arial"/>
                <w:i w:val="0"/>
              </w:rPr>
              <w:t> </w:t>
            </w:r>
            <w:r w:rsidR="00C4212A">
              <w:rPr>
                <w:rFonts w:cs="Arial"/>
                <w:i w:val="0"/>
              </w:rPr>
              <w:t> </w:t>
            </w:r>
            <w:r w:rsidR="00C4212A">
              <w:rPr>
                <w:rFonts w:cs="Arial"/>
                <w:i w:val="0"/>
              </w:rPr>
              <w:t> </w:t>
            </w:r>
            <w:r w:rsidRPr="0044455A">
              <w:rPr>
                <w:rFonts w:cs="Arial"/>
                <w:i w:val="0"/>
              </w:rPr>
              <w:fldChar w:fldCharType="end"/>
            </w:r>
          </w:p>
        </w:tc>
        <w:tc>
          <w:tcPr>
            <w:tcW w:w="5563" w:type="dxa"/>
            <w:gridSpan w:val="2"/>
          </w:tcPr>
          <w:p w14:paraId="5A84A3A6" w14:textId="77777777" w:rsidR="00BA4C18" w:rsidRPr="00403B3F" w:rsidRDefault="00BA4C18" w:rsidP="00BA4C18">
            <w:pPr>
              <w:pStyle w:val="BasistekstcursiefSchipholTRE"/>
              <w:rPr>
                <w:rFonts w:cs="Arial"/>
                <w:b/>
              </w:rPr>
            </w:pPr>
            <w:r w:rsidRPr="0044455A">
              <w:rPr>
                <w:rFonts w:cs="Arial"/>
                <w:i w:val="0"/>
              </w:rPr>
              <w:fldChar w:fldCharType="begin">
                <w:ffData>
                  <w:name w:val="Tekst20"/>
                  <w:enabled/>
                  <w:calcOnExit w:val="0"/>
                  <w:textInput/>
                </w:ffData>
              </w:fldChar>
            </w:r>
            <w:r w:rsidRPr="0044455A">
              <w:rPr>
                <w:rFonts w:cs="Arial"/>
                <w:i w:val="0"/>
              </w:rPr>
              <w:instrText xml:space="preserve"> FORMTEXT </w:instrText>
            </w:r>
            <w:r w:rsidRPr="0044455A">
              <w:rPr>
                <w:rFonts w:cs="Arial"/>
                <w:i w:val="0"/>
              </w:rPr>
            </w:r>
            <w:r w:rsidRPr="0044455A">
              <w:rPr>
                <w:rFonts w:cs="Arial"/>
                <w:i w:val="0"/>
              </w:rPr>
              <w:fldChar w:fldCharType="separate"/>
            </w:r>
            <w:r>
              <w:rPr>
                <w:rFonts w:cs="Arial"/>
                <w:i w:val="0"/>
              </w:rPr>
              <w:t> </w:t>
            </w:r>
            <w:r>
              <w:rPr>
                <w:rFonts w:cs="Arial"/>
                <w:i w:val="0"/>
              </w:rPr>
              <w:t> </w:t>
            </w:r>
            <w:r>
              <w:rPr>
                <w:rFonts w:cs="Arial"/>
                <w:i w:val="0"/>
              </w:rPr>
              <w:t> </w:t>
            </w:r>
            <w:r>
              <w:rPr>
                <w:rFonts w:cs="Arial"/>
                <w:i w:val="0"/>
              </w:rPr>
              <w:t> </w:t>
            </w:r>
            <w:r w:rsidRPr="0044455A">
              <w:rPr>
                <w:rFonts w:cs="Arial"/>
                <w:i w:val="0"/>
              </w:rPr>
              <w:fldChar w:fldCharType="end"/>
            </w:r>
          </w:p>
        </w:tc>
      </w:tr>
      <w:tr w:rsidR="00BA4C18" w:rsidRPr="0044455A" w14:paraId="25159C7C" w14:textId="77777777" w:rsidTr="009F2A8A">
        <w:trPr>
          <w:trHeight w:val="113"/>
        </w:trPr>
        <w:tc>
          <w:tcPr>
            <w:tcW w:w="2093" w:type="dxa"/>
          </w:tcPr>
          <w:p w14:paraId="30EE7B4C" w14:textId="77777777" w:rsidR="00BA4C18" w:rsidRPr="00282E38" w:rsidRDefault="00BA4C18" w:rsidP="00BA4C18">
            <w:pPr>
              <w:pStyle w:val="BasistekstcursiefSchipholTRE"/>
              <w:rPr>
                <w:rFonts w:cs="Arial"/>
                <w:i w:val="0"/>
              </w:rPr>
            </w:pPr>
            <w:r>
              <w:rPr>
                <w:rFonts w:cs="Arial"/>
                <w:i w:val="0"/>
              </w:rPr>
              <w:t>Startdatum</w:t>
            </w:r>
          </w:p>
        </w:tc>
        <w:tc>
          <w:tcPr>
            <w:tcW w:w="2693" w:type="dxa"/>
          </w:tcPr>
          <w:p w14:paraId="47FCF058" w14:textId="4B2C2A54" w:rsidR="00BA4C18" w:rsidRPr="0044455A" w:rsidRDefault="00BA4C18" w:rsidP="00C4212A">
            <w:pPr>
              <w:pStyle w:val="BasistekstcursiefSchipholTRE"/>
              <w:rPr>
                <w:rFonts w:cs="Arial"/>
                <w:b/>
              </w:rPr>
            </w:pPr>
            <w:r w:rsidRPr="0044455A">
              <w:rPr>
                <w:rFonts w:cs="Arial"/>
                <w:i w:val="0"/>
              </w:rPr>
              <w:fldChar w:fldCharType="begin">
                <w:ffData>
                  <w:name w:val="Tekst20"/>
                  <w:enabled/>
                  <w:calcOnExit w:val="0"/>
                  <w:textInput/>
                </w:ffData>
              </w:fldChar>
            </w:r>
            <w:r w:rsidRPr="0044455A">
              <w:rPr>
                <w:rFonts w:cs="Arial"/>
                <w:i w:val="0"/>
              </w:rPr>
              <w:instrText xml:space="preserve"> FORMTEXT </w:instrText>
            </w:r>
            <w:r w:rsidRPr="0044455A">
              <w:rPr>
                <w:rFonts w:cs="Arial"/>
                <w:i w:val="0"/>
              </w:rPr>
            </w:r>
            <w:r w:rsidRPr="0044455A">
              <w:rPr>
                <w:rFonts w:cs="Arial"/>
                <w:i w:val="0"/>
              </w:rPr>
              <w:fldChar w:fldCharType="separate"/>
            </w:r>
            <w:r w:rsidR="00C4212A">
              <w:rPr>
                <w:rFonts w:cs="Arial"/>
                <w:i w:val="0"/>
              </w:rPr>
              <w:t> </w:t>
            </w:r>
            <w:r w:rsidR="00C4212A">
              <w:rPr>
                <w:rFonts w:cs="Arial"/>
                <w:i w:val="0"/>
              </w:rPr>
              <w:t> </w:t>
            </w:r>
            <w:r w:rsidR="00C4212A">
              <w:rPr>
                <w:rFonts w:cs="Arial"/>
                <w:i w:val="0"/>
              </w:rPr>
              <w:t> </w:t>
            </w:r>
            <w:r w:rsidR="00C4212A">
              <w:rPr>
                <w:rFonts w:cs="Arial"/>
                <w:i w:val="0"/>
              </w:rPr>
              <w:t> </w:t>
            </w:r>
            <w:r w:rsidR="00C4212A">
              <w:rPr>
                <w:rFonts w:cs="Arial"/>
                <w:i w:val="0"/>
              </w:rPr>
              <w:t> </w:t>
            </w:r>
            <w:r w:rsidRPr="0044455A">
              <w:rPr>
                <w:rFonts w:cs="Arial"/>
                <w:i w:val="0"/>
              </w:rPr>
              <w:fldChar w:fldCharType="end"/>
            </w:r>
          </w:p>
        </w:tc>
        <w:tc>
          <w:tcPr>
            <w:tcW w:w="5563" w:type="dxa"/>
            <w:gridSpan w:val="2"/>
          </w:tcPr>
          <w:p w14:paraId="4D9D42B9" w14:textId="77777777" w:rsidR="00BA4C18" w:rsidRPr="00282E38" w:rsidRDefault="00BA4C18" w:rsidP="00BA4C18">
            <w:pPr>
              <w:pStyle w:val="BasistekstcursiefSchipholTRE"/>
              <w:rPr>
                <w:rFonts w:cs="Arial"/>
                <w:i w:val="0"/>
              </w:rPr>
            </w:pPr>
            <w:r w:rsidRPr="00282E38">
              <w:rPr>
                <w:rFonts w:cs="Arial"/>
                <w:i w:val="0"/>
              </w:rPr>
              <w:t>Geplande datum en tijd ter plaatse voor beëindigen vergunning:</w:t>
            </w:r>
          </w:p>
        </w:tc>
      </w:tr>
      <w:tr w:rsidR="00BA4C18" w:rsidRPr="0044455A" w14:paraId="2F999782" w14:textId="77777777" w:rsidTr="009F2A8A">
        <w:trPr>
          <w:trHeight w:val="113"/>
        </w:trPr>
        <w:tc>
          <w:tcPr>
            <w:tcW w:w="2093" w:type="dxa"/>
          </w:tcPr>
          <w:p w14:paraId="4920FC64" w14:textId="77777777" w:rsidR="00BA4C18" w:rsidRPr="00282E38" w:rsidRDefault="00BA4C18" w:rsidP="00BA4C18">
            <w:pPr>
              <w:pStyle w:val="BasistekstcursiefSchipholTRE"/>
              <w:rPr>
                <w:rFonts w:cs="Arial"/>
                <w:i w:val="0"/>
              </w:rPr>
            </w:pPr>
            <w:r>
              <w:rPr>
                <w:rFonts w:cs="Arial"/>
                <w:i w:val="0"/>
              </w:rPr>
              <w:t>Einddatum</w:t>
            </w:r>
          </w:p>
        </w:tc>
        <w:tc>
          <w:tcPr>
            <w:tcW w:w="2693" w:type="dxa"/>
          </w:tcPr>
          <w:p w14:paraId="117F5CC7" w14:textId="69BC26AE" w:rsidR="00BA4C18" w:rsidRPr="0044455A" w:rsidRDefault="00BA4C18" w:rsidP="00C4212A">
            <w:pPr>
              <w:pStyle w:val="BasistekstcursiefSchipholTRE"/>
              <w:rPr>
                <w:rFonts w:cs="Arial"/>
                <w:b/>
              </w:rPr>
            </w:pPr>
            <w:r w:rsidRPr="0044455A">
              <w:rPr>
                <w:rFonts w:cs="Arial"/>
                <w:i w:val="0"/>
              </w:rPr>
              <w:fldChar w:fldCharType="begin">
                <w:ffData>
                  <w:name w:val="Tekst20"/>
                  <w:enabled/>
                  <w:calcOnExit w:val="0"/>
                  <w:textInput/>
                </w:ffData>
              </w:fldChar>
            </w:r>
            <w:r w:rsidRPr="0044455A">
              <w:rPr>
                <w:rFonts w:cs="Arial"/>
                <w:i w:val="0"/>
              </w:rPr>
              <w:instrText xml:space="preserve"> FORMTEXT </w:instrText>
            </w:r>
            <w:r w:rsidRPr="0044455A">
              <w:rPr>
                <w:rFonts w:cs="Arial"/>
                <w:i w:val="0"/>
              </w:rPr>
            </w:r>
            <w:r w:rsidRPr="0044455A">
              <w:rPr>
                <w:rFonts w:cs="Arial"/>
                <w:i w:val="0"/>
              </w:rPr>
              <w:fldChar w:fldCharType="separate"/>
            </w:r>
            <w:r w:rsidR="00C4212A">
              <w:rPr>
                <w:rFonts w:cs="Arial"/>
                <w:i w:val="0"/>
              </w:rPr>
              <w:t> </w:t>
            </w:r>
            <w:r w:rsidR="00C4212A">
              <w:rPr>
                <w:rFonts w:cs="Arial"/>
                <w:i w:val="0"/>
              </w:rPr>
              <w:t> </w:t>
            </w:r>
            <w:r w:rsidR="00C4212A">
              <w:rPr>
                <w:rFonts w:cs="Arial"/>
                <w:i w:val="0"/>
              </w:rPr>
              <w:t> </w:t>
            </w:r>
            <w:r w:rsidR="00C4212A">
              <w:rPr>
                <w:rFonts w:cs="Arial"/>
                <w:i w:val="0"/>
              </w:rPr>
              <w:t> </w:t>
            </w:r>
            <w:r w:rsidR="00C4212A">
              <w:rPr>
                <w:rFonts w:cs="Arial"/>
                <w:i w:val="0"/>
              </w:rPr>
              <w:t> </w:t>
            </w:r>
            <w:r w:rsidRPr="0044455A">
              <w:rPr>
                <w:rFonts w:cs="Arial"/>
                <w:i w:val="0"/>
              </w:rPr>
              <w:fldChar w:fldCharType="end"/>
            </w:r>
          </w:p>
        </w:tc>
        <w:tc>
          <w:tcPr>
            <w:tcW w:w="5563" w:type="dxa"/>
            <w:gridSpan w:val="2"/>
          </w:tcPr>
          <w:p w14:paraId="5E16E69A" w14:textId="77777777" w:rsidR="00BA4C18" w:rsidRPr="00403B3F" w:rsidRDefault="00BA4C18" w:rsidP="00BA4C18">
            <w:pPr>
              <w:pStyle w:val="BasistekstcursiefSchipholTRE"/>
              <w:rPr>
                <w:rFonts w:cs="Arial"/>
                <w:b/>
              </w:rPr>
            </w:pPr>
            <w:r w:rsidRPr="0044455A">
              <w:rPr>
                <w:rFonts w:cs="Arial"/>
                <w:i w:val="0"/>
              </w:rPr>
              <w:fldChar w:fldCharType="begin">
                <w:ffData>
                  <w:name w:val="Tekst20"/>
                  <w:enabled/>
                  <w:calcOnExit w:val="0"/>
                  <w:textInput/>
                </w:ffData>
              </w:fldChar>
            </w:r>
            <w:r w:rsidRPr="0044455A">
              <w:rPr>
                <w:rFonts w:cs="Arial"/>
                <w:i w:val="0"/>
              </w:rPr>
              <w:instrText xml:space="preserve"> FORMTEXT </w:instrText>
            </w:r>
            <w:r w:rsidRPr="0044455A">
              <w:rPr>
                <w:rFonts w:cs="Arial"/>
                <w:i w:val="0"/>
              </w:rPr>
            </w:r>
            <w:r w:rsidRPr="0044455A">
              <w:rPr>
                <w:rFonts w:cs="Arial"/>
                <w:i w:val="0"/>
              </w:rPr>
              <w:fldChar w:fldCharType="separate"/>
            </w:r>
            <w:r>
              <w:rPr>
                <w:rFonts w:cs="Arial"/>
                <w:i w:val="0"/>
              </w:rPr>
              <w:t> </w:t>
            </w:r>
            <w:r>
              <w:rPr>
                <w:rFonts w:cs="Arial"/>
                <w:i w:val="0"/>
              </w:rPr>
              <w:t> </w:t>
            </w:r>
            <w:r>
              <w:rPr>
                <w:rFonts w:cs="Arial"/>
                <w:i w:val="0"/>
              </w:rPr>
              <w:t> </w:t>
            </w:r>
            <w:r>
              <w:rPr>
                <w:rFonts w:cs="Arial"/>
                <w:i w:val="0"/>
              </w:rPr>
              <w:t> </w:t>
            </w:r>
            <w:r w:rsidRPr="0044455A">
              <w:rPr>
                <w:rFonts w:cs="Arial"/>
                <w:i w:val="0"/>
              </w:rPr>
              <w:fldChar w:fldCharType="end"/>
            </w:r>
          </w:p>
        </w:tc>
      </w:tr>
      <w:tr w:rsidR="00BA4C18" w:rsidRPr="0044455A" w14:paraId="07878354" w14:textId="77777777" w:rsidTr="009F2A8A">
        <w:trPr>
          <w:trHeight w:val="113"/>
        </w:trPr>
        <w:tc>
          <w:tcPr>
            <w:tcW w:w="2093" w:type="dxa"/>
          </w:tcPr>
          <w:p w14:paraId="32562FD8" w14:textId="77777777" w:rsidR="00BA4C18" w:rsidRDefault="00BA4C18" w:rsidP="00BA4C18">
            <w:pPr>
              <w:pStyle w:val="BasistekstcursiefSchipholTRE"/>
              <w:rPr>
                <w:rFonts w:cs="Arial"/>
                <w:i w:val="0"/>
              </w:rPr>
            </w:pPr>
            <w:r w:rsidRPr="0044455A">
              <w:rPr>
                <w:rFonts w:cs="Arial"/>
                <w:i w:val="0"/>
              </w:rPr>
              <w:fldChar w:fldCharType="begin">
                <w:ffData>
                  <w:name w:val="Selectievakje1"/>
                  <w:enabled/>
                  <w:calcOnExit w:val="0"/>
                  <w:checkBox>
                    <w:sizeAuto/>
                    <w:default w:val="0"/>
                    <w:checked w:val="0"/>
                  </w:checkBox>
                </w:ffData>
              </w:fldChar>
            </w:r>
            <w:r w:rsidRPr="0044455A">
              <w:rPr>
                <w:rFonts w:cs="Arial"/>
              </w:rPr>
              <w:instrText xml:space="preserve"> FORMCHECKBOX </w:instrText>
            </w:r>
            <w:r w:rsidRPr="0044455A">
              <w:rPr>
                <w:rFonts w:cs="Arial"/>
                <w:i w:val="0"/>
              </w:rPr>
            </w:r>
            <w:r w:rsidRPr="0044455A">
              <w:rPr>
                <w:rFonts w:cs="Arial"/>
                <w:i w:val="0"/>
              </w:rPr>
              <w:fldChar w:fldCharType="separate"/>
            </w:r>
            <w:r w:rsidRPr="0044455A">
              <w:rPr>
                <w:rFonts w:cs="Arial"/>
                <w:i w:val="0"/>
              </w:rPr>
              <w:fldChar w:fldCharType="end"/>
            </w:r>
            <w:r>
              <w:rPr>
                <w:rFonts w:cs="Arial"/>
                <w:i w:val="0"/>
              </w:rPr>
              <w:t xml:space="preserve"> Inclusief weekend</w:t>
            </w:r>
          </w:p>
        </w:tc>
        <w:tc>
          <w:tcPr>
            <w:tcW w:w="2693" w:type="dxa"/>
          </w:tcPr>
          <w:p w14:paraId="2F762E3D" w14:textId="77777777" w:rsidR="00BA4C18" w:rsidRPr="0044455A" w:rsidRDefault="00BA4C18" w:rsidP="00BA4C18">
            <w:pPr>
              <w:pStyle w:val="BasistekstcursiefSchipholTRE"/>
              <w:rPr>
                <w:rFonts w:cs="Arial"/>
                <w:i w:val="0"/>
              </w:rPr>
            </w:pPr>
          </w:p>
        </w:tc>
        <w:tc>
          <w:tcPr>
            <w:tcW w:w="5563" w:type="dxa"/>
            <w:gridSpan w:val="2"/>
          </w:tcPr>
          <w:p w14:paraId="63D8998C" w14:textId="77777777" w:rsidR="00BA4C18" w:rsidRPr="0044455A" w:rsidRDefault="00BA4C18" w:rsidP="00BA4C18">
            <w:pPr>
              <w:pStyle w:val="BasistekstcursiefSchipholTRE"/>
              <w:rPr>
                <w:rFonts w:cs="Arial"/>
                <w:i w:val="0"/>
              </w:rPr>
            </w:pPr>
          </w:p>
        </w:tc>
      </w:tr>
      <w:tr w:rsidR="00BA4C18" w:rsidRPr="0044455A" w14:paraId="742B36E6" w14:textId="77777777" w:rsidTr="009F2A8A">
        <w:trPr>
          <w:trHeight w:val="113"/>
        </w:trPr>
        <w:tc>
          <w:tcPr>
            <w:tcW w:w="2093" w:type="dxa"/>
          </w:tcPr>
          <w:p w14:paraId="74C5DD78" w14:textId="77777777" w:rsidR="00BA4C18" w:rsidRDefault="00BA4C18" w:rsidP="00BA4C18">
            <w:pPr>
              <w:pStyle w:val="BasistekstcursiefSchipholTRE"/>
              <w:rPr>
                <w:rFonts w:cs="Arial"/>
                <w:i w:val="0"/>
              </w:rPr>
            </w:pPr>
            <w:r>
              <w:rPr>
                <w:rFonts w:cs="Arial"/>
                <w:i w:val="0"/>
              </w:rPr>
              <w:t>Gewenste starttijd werkzh.</w:t>
            </w:r>
          </w:p>
        </w:tc>
        <w:tc>
          <w:tcPr>
            <w:tcW w:w="2693" w:type="dxa"/>
          </w:tcPr>
          <w:p w14:paraId="65CE2806" w14:textId="0E67E6AC" w:rsidR="00BA4C18" w:rsidRPr="0044455A" w:rsidRDefault="00BA4C18" w:rsidP="00C4212A">
            <w:pPr>
              <w:pStyle w:val="BasistekstcursiefSchipholTRE"/>
              <w:rPr>
                <w:rFonts w:cs="Arial"/>
                <w:i w:val="0"/>
              </w:rPr>
            </w:pPr>
            <w:r w:rsidRPr="0044455A">
              <w:rPr>
                <w:rFonts w:cs="Arial"/>
                <w:i w:val="0"/>
              </w:rPr>
              <w:fldChar w:fldCharType="begin">
                <w:ffData>
                  <w:name w:val="Tekst20"/>
                  <w:enabled/>
                  <w:calcOnExit w:val="0"/>
                  <w:textInput/>
                </w:ffData>
              </w:fldChar>
            </w:r>
            <w:r w:rsidRPr="0044455A">
              <w:rPr>
                <w:rFonts w:cs="Arial"/>
                <w:i w:val="0"/>
              </w:rPr>
              <w:instrText xml:space="preserve"> FORMTEXT </w:instrText>
            </w:r>
            <w:r w:rsidRPr="0044455A">
              <w:rPr>
                <w:rFonts w:cs="Arial"/>
                <w:i w:val="0"/>
              </w:rPr>
            </w:r>
            <w:r w:rsidRPr="0044455A">
              <w:rPr>
                <w:rFonts w:cs="Arial"/>
                <w:i w:val="0"/>
              </w:rPr>
              <w:fldChar w:fldCharType="separate"/>
            </w:r>
            <w:r w:rsidR="00C4212A">
              <w:rPr>
                <w:rFonts w:cs="Arial"/>
                <w:i w:val="0"/>
              </w:rPr>
              <w:t> </w:t>
            </w:r>
            <w:r w:rsidR="00C4212A">
              <w:rPr>
                <w:rFonts w:cs="Arial"/>
                <w:i w:val="0"/>
              </w:rPr>
              <w:t> </w:t>
            </w:r>
            <w:r w:rsidR="00C4212A">
              <w:rPr>
                <w:rFonts w:cs="Arial"/>
                <w:i w:val="0"/>
              </w:rPr>
              <w:t> </w:t>
            </w:r>
            <w:r w:rsidR="00C4212A">
              <w:rPr>
                <w:rFonts w:cs="Arial"/>
                <w:i w:val="0"/>
              </w:rPr>
              <w:t> </w:t>
            </w:r>
            <w:r w:rsidR="00C4212A">
              <w:rPr>
                <w:rFonts w:cs="Arial"/>
                <w:i w:val="0"/>
              </w:rPr>
              <w:t> </w:t>
            </w:r>
            <w:r w:rsidRPr="0044455A">
              <w:rPr>
                <w:rFonts w:cs="Arial"/>
                <w:i w:val="0"/>
              </w:rPr>
              <w:fldChar w:fldCharType="end"/>
            </w:r>
          </w:p>
        </w:tc>
        <w:tc>
          <w:tcPr>
            <w:tcW w:w="5563" w:type="dxa"/>
            <w:gridSpan w:val="2"/>
          </w:tcPr>
          <w:p w14:paraId="30E24985" w14:textId="77777777" w:rsidR="00BA4C18" w:rsidRPr="0044455A" w:rsidRDefault="00BA4C18" w:rsidP="00BA4C18">
            <w:pPr>
              <w:pStyle w:val="BasistekstcursiefSchipholTRE"/>
              <w:rPr>
                <w:rFonts w:cs="Arial"/>
                <w:i w:val="0"/>
              </w:rPr>
            </w:pPr>
            <w:r>
              <w:rPr>
                <w:rFonts w:cs="Arial"/>
                <w:i w:val="0"/>
              </w:rPr>
              <w:t>Naam ASM Bedrijfsvoering</w:t>
            </w:r>
          </w:p>
        </w:tc>
      </w:tr>
      <w:tr w:rsidR="00BA4C18" w:rsidRPr="0044455A" w14:paraId="1A65F1A8" w14:textId="77777777" w:rsidTr="009F2A8A">
        <w:trPr>
          <w:trHeight w:val="113"/>
        </w:trPr>
        <w:tc>
          <w:tcPr>
            <w:tcW w:w="2093" w:type="dxa"/>
          </w:tcPr>
          <w:p w14:paraId="38E60F9D" w14:textId="77777777" w:rsidR="00BA4C18" w:rsidRDefault="00BA4C18" w:rsidP="00BA4C18">
            <w:pPr>
              <w:pStyle w:val="BasistekstcursiefSchipholTRE"/>
              <w:rPr>
                <w:rFonts w:cs="Arial"/>
                <w:i w:val="0"/>
              </w:rPr>
            </w:pPr>
            <w:r>
              <w:rPr>
                <w:rFonts w:cs="Arial"/>
                <w:i w:val="0"/>
              </w:rPr>
              <w:t>Gewenste eindtijd werkzh.</w:t>
            </w:r>
          </w:p>
        </w:tc>
        <w:tc>
          <w:tcPr>
            <w:tcW w:w="2693" w:type="dxa"/>
          </w:tcPr>
          <w:p w14:paraId="6CF1CFD3" w14:textId="5421DCF9" w:rsidR="00BA4C18" w:rsidRPr="0044455A" w:rsidRDefault="00BA4C18" w:rsidP="00C4212A">
            <w:pPr>
              <w:pStyle w:val="BasistekstcursiefSchipholTRE"/>
              <w:rPr>
                <w:rFonts w:cs="Arial"/>
                <w:i w:val="0"/>
              </w:rPr>
            </w:pPr>
            <w:r w:rsidRPr="0044455A">
              <w:rPr>
                <w:rFonts w:cs="Arial"/>
                <w:i w:val="0"/>
              </w:rPr>
              <w:fldChar w:fldCharType="begin">
                <w:ffData>
                  <w:name w:val="Tekst20"/>
                  <w:enabled/>
                  <w:calcOnExit w:val="0"/>
                  <w:textInput/>
                </w:ffData>
              </w:fldChar>
            </w:r>
            <w:r w:rsidRPr="0044455A">
              <w:rPr>
                <w:rFonts w:cs="Arial"/>
                <w:i w:val="0"/>
              </w:rPr>
              <w:instrText xml:space="preserve"> FORMTEXT </w:instrText>
            </w:r>
            <w:r w:rsidRPr="0044455A">
              <w:rPr>
                <w:rFonts w:cs="Arial"/>
                <w:i w:val="0"/>
              </w:rPr>
            </w:r>
            <w:r w:rsidRPr="0044455A">
              <w:rPr>
                <w:rFonts w:cs="Arial"/>
                <w:i w:val="0"/>
              </w:rPr>
              <w:fldChar w:fldCharType="separate"/>
            </w:r>
            <w:r w:rsidR="00C4212A">
              <w:rPr>
                <w:rFonts w:cs="Arial"/>
                <w:i w:val="0"/>
              </w:rPr>
              <w:t> </w:t>
            </w:r>
            <w:r w:rsidR="00C4212A">
              <w:rPr>
                <w:rFonts w:cs="Arial"/>
                <w:i w:val="0"/>
              </w:rPr>
              <w:t> </w:t>
            </w:r>
            <w:r w:rsidR="00C4212A">
              <w:rPr>
                <w:rFonts w:cs="Arial"/>
                <w:i w:val="0"/>
              </w:rPr>
              <w:t> </w:t>
            </w:r>
            <w:r w:rsidR="00C4212A">
              <w:rPr>
                <w:rFonts w:cs="Arial"/>
                <w:i w:val="0"/>
              </w:rPr>
              <w:t> </w:t>
            </w:r>
            <w:r w:rsidR="00C4212A">
              <w:rPr>
                <w:rFonts w:cs="Arial"/>
                <w:i w:val="0"/>
              </w:rPr>
              <w:t> </w:t>
            </w:r>
            <w:r w:rsidRPr="0044455A">
              <w:rPr>
                <w:rFonts w:cs="Arial"/>
                <w:i w:val="0"/>
              </w:rPr>
              <w:fldChar w:fldCharType="end"/>
            </w:r>
          </w:p>
        </w:tc>
        <w:tc>
          <w:tcPr>
            <w:tcW w:w="5563" w:type="dxa"/>
            <w:gridSpan w:val="2"/>
          </w:tcPr>
          <w:p w14:paraId="13BED109" w14:textId="77777777" w:rsidR="00BA4C18" w:rsidRPr="0044455A" w:rsidRDefault="00BA4C18" w:rsidP="00BA4C18">
            <w:pPr>
              <w:pStyle w:val="BasistekstcursiefSchipholTRE"/>
              <w:rPr>
                <w:rFonts w:cs="Arial"/>
                <w:i w:val="0"/>
              </w:rPr>
            </w:pPr>
            <w:r w:rsidRPr="0044455A">
              <w:rPr>
                <w:rFonts w:cs="Arial"/>
                <w:i w:val="0"/>
              </w:rPr>
              <w:fldChar w:fldCharType="begin">
                <w:ffData>
                  <w:name w:val="Tekst20"/>
                  <w:enabled/>
                  <w:calcOnExit w:val="0"/>
                  <w:textInput/>
                </w:ffData>
              </w:fldChar>
            </w:r>
            <w:r w:rsidRPr="0044455A">
              <w:rPr>
                <w:rFonts w:cs="Arial"/>
                <w:i w:val="0"/>
              </w:rPr>
              <w:instrText xml:space="preserve"> FORMTEXT </w:instrText>
            </w:r>
            <w:r w:rsidRPr="0044455A">
              <w:rPr>
                <w:rFonts w:cs="Arial"/>
                <w:i w:val="0"/>
              </w:rPr>
            </w:r>
            <w:r w:rsidRPr="0044455A">
              <w:rPr>
                <w:rFonts w:cs="Arial"/>
                <w:i w:val="0"/>
              </w:rPr>
              <w:fldChar w:fldCharType="separate"/>
            </w:r>
            <w:r>
              <w:rPr>
                <w:rFonts w:cs="Arial"/>
                <w:i w:val="0"/>
              </w:rPr>
              <w:t> </w:t>
            </w:r>
            <w:r>
              <w:rPr>
                <w:rFonts w:cs="Arial"/>
                <w:i w:val="0"/>
              </w:rPr>
              <w:t> </w:t>
            </w:r>
            <w:r>
              <w:rPr>
                <w:rFonts w:cs="Arial"/>
                <w:i w:val="0"/>
              </w:rPr>
              <w:t> </w:t>
            </w:r>
            <w:r>
              <w:rPr>
                <w:rFonts w:cs="Arial"/>
                <w:i w:val="0"/>
              </w:rPr>
              <w:t> </w:t>
            </w:r>
            <w:r w:rsidRPr="0044455A">
              <w:rPr>
                <w:rFonts w:cs="Arial"/>
                <w:i w:val="0"/>
              </w:rPr>
              <w:fldChar w:fldCharType="end"/>
            </w:r>
          </w:p>
        </w:tc>
      </w:tr>
      <w:tr w:rsidR="00BA4C18" w:rsidRPr="0044455A" w14:paraId="689630C7" w14:textId="77777777" w:rsidTr="009F2A8A">
        <w:trPr>
          <w:trHeight w:val="113"/>
        </w:trPr>
        <w:tc>
          <w:tcPr>
            <w:tcW w:w="2093" w:type="dxa"/>
          </w:tcPr>
          <w:p w14:paraId="53F47406" w14:textId="77777777" w:rsidR="00BA4C18" w:rsidRDefault="00BA4C18" w:rsidP="00BA4C18">
            <w:pPr>
              <w:pStyle w:val="BasistekstcursiefSchipholTRE"/>
              <w:rPr>
                <w:rFonts w:cs="Arial"/>
                <w:i w:val="0"/>
              </w:rPr>
            </w:pPr>
          </w:p>
        </w:tc>
        <w:tc>
          <w:tcPr>
            <w:tcW w:w="2693" w:type="dxa"/>
          </w:tcPr>
          <w:p w14:paraId="6413FAA5" w14:textId="77777777" w:rsidR="00BA4C18" w:rsidRPr="0044455A" w:rsidRDefault="00BA4C18" w:rsidP="00BA4C18">
            <w:pPr>
              <w:pStyle w:val="BasistekstcursiefSchipholTRE"/>
              <w:rPr>
                <w:rFonts w:cs="Arial"/>
                <w:i w:val="0"/>
              </w:rPr>
            </w:pPr>
          </w:p>
        </w:tc>
        <w:tc>
          <w:tcPr>
            <w:tcW w:w="5563" w:type="dxa"/>
            <w:gridSpan w:val="2"/>
          </w:tcPr>
          <w:p w14:paraId="6D837E6E" w14:textId="77777777" w:rsidR="00BA4C18" w:rsidRPr="0044455A" w:rsidRDefault="00BA4C18" w:rsidP="00BA4C18">
            <w:pPr>
              <w:pStyle w:val="BasistekstcursiefSchipholTRE"/>
              <w:rPr>
                <w:rFonts w:cs="Arial"/>
                <w:i w:val="0"/>
              </w:rPr>
            </w:pPr>
          </w:p>
        </w:tc>
      </w:tr>
      <w:tr w:rsidR="00BA4C18" w:rsidRPr="0044455A" w14:paraId="43685B95" w14:textId="77777777" w:rsidTr="009F2A8A">
        <w:trPr>
          <w:trHeight w:val="113"/>
        </w:trPr>
        <w:tc>
          <w:tcPr>
            <w:tcW w:w="2093" w:type="dxa"/>
          </w:tcPr>
          <w:p w14:paraId="64DA3502" w14:textId="77777777" w:rsidR="00BA4C18" w:rsidRDefault="00BA4C18" w:rsidP="00BA4C18">
            <w:pPr>
              <w:pStyle w:val="BasistekstcursiefSchipholTRE"/>
              <w:rPr>
                <w:rFonts w:cs="Arial"/>
                <w:i w:val="0"/>
              </w:rPr>
            </w:pPr>
          </w:p>
        </w:tc>
        <w:tc>
          <w:tcPr>
            <w:tcW w:w="2693" w:type="dxa"/>
          </w:tcPr>
          <w:p w14:paraId="22306B17" w14:textId="77777777" w:rsidR="00BA4C18" w:rsidRPr="0044455A" w:rsidRDefault="00BA4C18" w:rsidP="00BA4C18">
            <w:pPr>
              <w:pStyle w:val="BasistekstcursiefSchipholTRE"/>
              <w:rPr>
                <w:rFonts w:cs="Arial"/>
                <w:i w:val="0"/>
              </w:rPr>
            </w:pPr>
          </w:p>
        </w:tc>
        <w:tc>
          <w:tcPr>
            <w:tcW w:w="5563" w:type="dxa"/>
            <w:gridSpan w:val="2"/>
          </w:tcPr>
          <w:p w14:paraId="36891145" w14:textId="77777777" w:rsidR="00BA4C18" w:rsidRPr="0044455A" w:rsidRDefault="00BA4C18" w:rsidP="00BA4C18">
            <w:pPr>
              <w:pStyle w:val="BasistekstcursiefSchipholTRE"/>
              <w:rPr>
                <w:rFonts w:cs="Arial"/>
                <w:i w:val="0"/>
              </w:rPr>
            </w:pPr>
          </w:p>
        </w:tc>
      </w:tr>
      <w:tr w:rsidR="00BA4C18" w:rsidRPr="0044455A" w14:paraId="613F2AAF" w14:textId="77777777" w:rsidTr="009F2A8A">
        <w:trPr>
          <w:trHeight w:val="165"/>
        </w:trPr>
        <w:tc>
          <w:tcPr>
            <w:tcW w:w="10349" w:type="dxa"/>
            <w:gridSpan w:val="4"/>
            <w:vAlign w:val="center"/>
          </w:tcPr>
          <w:p w14:paraId="158E42F7" w14:textId="77777777" w:rsidR="00BA4C18" w:rsidRPr="00987C35" w:rsidRDefault="00BA4C18" w:rsidP="00BA4C18">
            <w:pPr>
              <w:pStyle w:val="BasistekstcursiefSchipholTRE"/>
              <w:rPr>
                <w:rFonts w:ascii="Frutiger for Schiphol Black" w:eastAsiaTheme="minorHAnsi" w:hAnsi="Frutiger for Schiphol Black" w:cstheme="minorBidi"/>
                <w:i w:val="0"/>
                <w:iCs w:val="0"/>
                <w:color w:val="141251"/>
                <w:sz w:val="18"/>
                <w:szCs w:val="20"/>
                <w:lang w:eastAsia="en-US"/>
              </w:rPr>
            </w:pPr>
            <w:r w:rsidRPr="00987C35">
              <w:rPr>
                <w:rFonts w:ascii="Frutiger for Schiphol Black" w:eastAsiaTheme="minorHAnsi" w:hAnsi="Frutiger for Schiphol Black" w:cstheme="minorBidi"/>
                <w:i w:val="0"/>
                <w:iCs w:val="0"/>
                <w:color w:val="141251"/>
                <w:sz w:val="18"/>
                <w:szCs w:val="20"/>
                <w:lang w:eastAsia="en-US"/>
              </w:rPr>
              <w:t xml:space="preserve">Mail dit ingevulde formulier 5 werkdagen voor aanvang van de werkzaamheden naar ASM Bedrijfsvoering: </w:t>
            </w:r>
          </w:p>
          <w:p w14:paraId="0DABBD6C" w14:textId="77777777" w:rsidR="00BA4C18" w:rsidRPr="00987C35" w:rsidRDefault="00BA4C18" w:rsidP="00BA4C18">
            <w:pPr>
              <w:pStyle w:val="BasistekstcursiefSchipholTRE"/>
              <w:rPr>
                <w:rFonts w:ascii="Frutiger for Schiphol Black" w:eastAsiaTheme="minorHAnsi" w:hAnsi="Frutiger for Schiphol Black" w:cstheme="minorBidi"/>
                <w:i w:val="0"/>
                <w:iCs w:val="0"/>
                <w:color w:val="141251"/>
                <w:sz w:val="18"/>
                <w:szCs w:val="20"/>
                <w:lang w:eastAsia="en-US"/>
              </w:rPr>
            </w:pPr>
            <w:hyperlink r:id="rId11" w:history="1">
              <w:r w:rsidRPr="00987C35">
                <w:rPr>
                  <w:rFonts w:ascii="Frutiger for Schiphol Black" w:eastAsiaTheme="minorHAnsi" w:hAnsi="Frutiger for Schiphol Black" w:cstheme="minorBidi"/>
                  <w:i w:val="0"/>
                  <w:iCs w:val="0"/>
                  <w:color w:val="141251"/>
                  <w:sz w:val="18"/>
                  <w:szCs w:val="20"/>
                  <w:lang w:eastAsia="en-US"/>
                </w:rPr>
                <w:t>ASM_HWP@schiphol.nl</w:t>
              </w:r>
            </w:hyperlink>
            <w:r w:rsidRPr="00987C35">
              <w:rPr>
                <w:rFonts w:ascii="Frutiger for Schiphol Black" w:eastAsiaTheme="minorHAnsi" w:hAnsi="Frutiger for Schiphol Black" w:cstheme="minorBidi"/>
                <w:i w:val="0"/>
                <w:iCs w:val="0"/>
                <w:color w:val="141251"/>
                <w:sz w:val="18"/>
                <w:szCs w:val="20"/>
                <w:lang w:eastAsia="en-US"/>
              </w:rPr>
              <w:t xml:space="preserve">. </w:t>
            </w:r>
          </w:p>
          <w:p w14:paraId="108E9AD9" w14:textId="77777777" w:rsidR="00BA4C18" w:rsidRPr="00987C35" w:rsidRDefault="00BA4C18" w:rsidP="00BA4C18">
            <w:pPr>
              <w:pStyle w:val="BasistekstSchipholTRE"/>
              <w:rPr>
                <w:rFonts w:ascii="Frutiger for Schiphol Black" w:eastAsiaTheme="minorHAnsi" w:hAnsi="Frutiger for Schiphol Black" w:cstheme="minorBidi"/>
                <w:color w:val="141251"/>
                <w:sz w:val="18"/>
                <w:szCs w:val="20"/>
                <w:lang w:eastAsia="en-US"/>
              </w:rPr>
            </w:pPr>
          </w:p>
          <w:p w14:paraId="49D73CAA" w14:textId="77777777" w:rsidR="00BA4C18" w:rsidRPr="0044455A" w:rsidRDefault="00BA4C18" w:rsidP="00BA4C18">
            <w:pPr>
              <w:pStyle w:val="BasistekstcursiefSchipholTRE"/>
              <w:rPr>
                <w:i w:val="0"/>
              </w:rPr>
            </w:pPr>
            <w:r w:rsidRPr="00987C35">
              <w:rPr>
                <w:rFonts w:ascii="Frutiger for Schiphol Black" w:eastAsiaTheme="minorHAnsi" w:hAnsi="Frutiger for Schiphol Black" w:cstheme="minorBidi"/>
                <w:i w:val="0"/>
                <w:iCs w:val="0"/>
                <w:color w:val="141251"/>
                <w:sz w:val="18"/>
                <w:szCs w:val="20"/>
                <w:lang w:eastAsia="en-US"/>
              </w:rPr>
              <w:t>Uiterlijk één dag voor aanvang ontvangt u de aanvraag retour met daarop de bevestiging en het tijdstip d</w:t>
            </w:r>
            <w:r>
              <w:rPr>
                <w:rFonts w:ascii="Frutiger for Schiphol Black" w:eastAsiaTheme="minorHAnsi" w:hAnsi="Frutiger for Schiphol Black" w:cstheme="minorBidi"/>
                <w:i w:val="0"/>
                <w:iCs w:val="0"/>
                <w:color w:val="141251"/>
                <w:sz w:val="18"/>
                <w:szCs w:val="20"/>
                <w:lang w:eastAsia="en-US"/>
              </w:rPr>
              <w:t>at de dienst</w:t>
            </w:r>
            <w:r w:rsidRPr="00987C35">
              <w:rPr>
                <w:rFonts w:ascii="Frutiger for Schiphol Black" w:eastAsiaTheme="minorHAnsi" w:hAnsi="Frutiger for Schiphol Black" w:cstheme="minorBidi"/>
                <w:i w:val="0"/>
                <w:iCs w:val="0"/>
                <w:color w:val="141251"/>
                <w:sz w:val="18"/>
                <w:szCs w:val="20"/>
                <w:lang w:eastAsia="en-US"/>
              </w:rPr>
              <w:t>doende medewerker ASM Bedrijfsvoering  ter plaatse is.</w:t>
            </w:r>
          </w:p>
        </w:tc>
      </w:tr>
      <w:tr w:rsidR="00BA4C18" w:rsidRPr="0044455A" w14:paraId="1B9488D3" w14:textId="77777777" w:rsidTr="009F2A8A">
        <w:trPr>
          <w:trHeight w:val="165"/>
        </w:trPr>
        <w:tc>
          <w:tcPr>
            <w:tcW w:w="10349" w:type="dxa"/>
            <w:gridSpan w:val="4"/>
            <w:vAlign w:val="center"/>
          </w:tcPr>
          <w:p w14:paraId="4F556F1D" w14:textId="77777777" w:rsidR="00BA4C18" w:rsidRPr="00987C35" w:rsidRDefault="00BA4C18" w:rsidP="00BA4C18">
            <w:pPr>
              <w:pStyle w:val="BasistekstcursiefSchipholTRE"/>
              <w:rPr>
                <w:rFonts w:ascii="Frutiger for Schiphol Black" w:eastAsiaTheme="minorHAnsi" w:hAnsi="Frutiger for Schiphol Black" w:cstheme="minorBidi"/>
                <w:i w:val="0"/>
                <w:iCs w:val="0"/>
                <w:color w:val="141251"/>
                <w:sz w:val="18"/>
                <w:szCs w:val="20"/>
                <w:lang w:eastAsia="en-US"/>
              </w:rPr>
            </w:pPr>
          </w:p>
        </w:tc>
      </w:tr>
    </w:tbl>
    <w:p w14:paraId="2C51BF99" w14:textId="77777777" w:rsidR="00784F3A" w:rsidRPr="002437A1" w:rsidRDefault="009F50C9" w:rsidP="00784F3A">
      <w:pPr>
        <w:pStyle w:val="ZsyseenpuntSchipholTRE"/>
        <w:rPr>
          <w:rFonts w:cs="Arial"/>
        </w:rPr>
      </w:pPr>
      <w:r w:rsidRPr="00F32360">
        <w:rPr>
          <w:rFonts w:ascii="Frutiger Neue LT Com Book" w:hAnsi="Frutiger Neue LT Com Book"/>
          <w:noProof/>
        </w:rPr>
        <mc:AlternateContent>
          <mc:Choice Requires="wps">
            <w:drawing>
              <wp:anchor distT="0" distB="0" distL="114300" distR="114300" simplePos="0" relativeHeight="251661312" behindDoc="1" locked="1" layoutInCell="1" allowOverlap="1" wp14:anchorId="57302C38" wp14:editId="6E1D3FCD">
                <wp:simplePos x="0" y="0"/>
                <wp:positionH relativeFrom="page">
                  <wp:posOffset>4011881</wp:posOffset>
                </wp:positionH>
                <wp:positionV relativeFrom="page">
                  <wp:posOffset>9522031</wp:posOffset>
                </wp:positionV>
                <wp:extent cx="3685540" cy="1301115"/>
                <wp:effectExtent l="0" t="0" r="29210" b="32385"/>
                <wp:wrapNone/>
                <wp:docPr id="2" name="Rechte verbindingslijn 2"/>
                <wp:cNvGraphicFramePr/>
                <a:graphic xmlns:a="http://schemas.openxmlformats.org/drawingml/2006/main">
                  <a:graphicData uri="http://schemas.microsoft.com/office/word/2010/wordprocessingShape">
                    <wps:wsp>
                      <wps:cNvCnPr/>
                      <wps:spPr>
                        <a:xfrm flipH="1">
                          <a:off x="0" y="0"/>
                          <a:ext cx="3685540" cy="1301115"/>
                        </a:xfrm>
                        <a:prstGeom prst="line">
                          <a:avLst/>
                        </a:prstGeom>
                        <a:noFill/>
                        <a:ln w="9525" cap="flat" cmpd="sng" algn="ctr">
                          <a:solidFill>
                            <a:srgbClr val="94B0E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5E71AF" id="Rechte verbindingslijn 2" o:spid="_x0000_s1026" style="position:absolute;flip:x;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15.9pt,749.75pt" to="606.1pt,8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" strokecolor="#94b0ea">
                <v:stroke joinstyle="miter"/>
                <w10:wrap anchorx="page" anchory="page"/>
                <w10:anchorlock/>
              </v:line>
            </w:pict>
          </mc:Fallback>
        </mc:AlternateContent>
      </w:r>
    </w:p>
    <w:sectPr w:rsidR="00784F3A" w:rsidRPr="002437A1" w:rsidSect="00CE55E4">
      <w:headerReference w:type="default" r:id="rId12"/>
      <w:footerReference w:type="default" r:id="rId13"/>
      <w:pgSz w:w="11906" w:h="16838" w:code="9"/>
      <w:pgMar w:top="1985" w:right="567" w:bottom="284"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42E3" w14:textId="77777777" w:rsidR="00EC06B3" w:rsidRDefault="00EC06B3">
      <w:r>
        <w:separator/>
      </w:r>
    </w:p>
  </w:endnote>
  <w:endnote w:type="continuationSeparator" w:id="0">
    <w:p w14:paraId="72064FFE" w14:textId="77777777" w:rsidR="00EC06B3" w:rsidRDefault="00EC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Roman">
    <w:altName w:val="Frutiger 55 Roman"/>
    <w:panose1 w:val="00000000000000000000"/>
    <w:charset w:val="4D"/>
    <w:family w:val="auto"/>
    <w:notTrueType/>
    <w:pitch w:val="default"/>
    <w:sig w:usb0="00000003" w:usb1="00000000" w:usb2="00000000" w:usb3="00000000" w:csb0="00000001" w:csb1="00000000"/>
  </w:font>
  <w:font w:name="Frutiger-Bold">
    <w:altName w:val="Frutiger 65 Bold"/>
    <w:panose1 w:val="00000000000000000000"/>
    <w:charset w:val="4D"/>
    <w:family w:val="auto"/>
    <w:notTrueType/>
    <w:pitch w:val="default"/>
    <w:sig w:usb0="00000003" w:usb1="00000000" w:usb2="00000000" w:usb3="00000000" w:csb0="00000001" w:csb1="00000000"/>
  </w:font>
  <w:font w:name="Frutiger-Italic">
    <w:altName w:val="Frutiger 56 Italic"/>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Frutiger for Schiphol Black">
    <w:panose1 w:val="020B0A03040304020203"/>
    <w:charset w:val="00"/>
    <w:family w:val="swiss"/>
    <w:pitch w:val="variable"/>
    <w:sig w:usb0="A00000AF" w:usb1="5000207B" w:usb2="00000000" w:usb3="00000000" w:csb0="0000009B" w:csb1="00000000"/>
  </w:font>
  <w:font w:name="Calibri">
    <w:panose1 w:val="020F0502020204030204"/>
    <w:charset w:val="00"/>
    <w:family w:val="swiss"/>
    <w:pitch w:val="variable"/>
    <w:sig w:usb0="E4002EFF" w:usb1="C000247B" w:usb2="00000009" w:usb3="00000000" w:csb0="000001FF" w:csb1="00000000"/>
  </w:font>
  <w:font w:name="Frutiger Neue LT Com Book">
    <w:altName w:val="Frutiger for Schiphol Book"/>
    <w:charset w:val="00"/>
    <w:family w:val="swiss"/>
    <w:pitch w:val="variable"/>
    <w:sig w:usb0="A00000AF" w:usb1="5000207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E8E8" w14:textId="77777777" w:rsidR="00CD2843" w:rsidRPr="00CD2843" w:rsidRDefault="002E65C8">
    <w:pPr>
      <w:pStyle w:val="Voettekst"/>
      <w:rPr>
        <w:lang w:val="en-US"/>
      </w:rPr>
    </w:pPr>
    <w:r>
      <w:rPr>
        <w:lang w:val="en-US"/>
      </w:rPr>
      <w:t xml:space="preserve">Eigenaar: </w:t>
    </w:r>
    <w:r w:rsidR="00CD2843">
      <w:rPr>
        <w:lang w:val="en-US"/>
      </w:rPr>
      <w:t>ASM Bedrijfsvoering</w:t>
    </w:r>
    <w:r>
      <w:rPr>
        <w:lang w:val="en-US"/>
      </w:rPr>
      <w:t xml:space="preserve"> Versie 2020.1.A</w:t>
    </w:r>
    <w:r w:rsidR="00CD2843">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0468" w14:textId="77777777" w:rsidR="00EC06B3" w:rsidRDefault="00EC06B3">
      <w:r>
        <w:separator/>
      </w:r>
    </w:p>
  </w:footnote>
  <w:footnote w:type="continuationSeparator" w:id="0">
    <w:p w14:paraId="5516F407" w14:textId="77777777" w:rsidR="00EC06B3" w:rsidRDefault="00EC0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D963" w14:textId="77777777" w:rsidR="008A38BD" w:rsidRPr="00560FF7" w:rsidRDefault="00987C35" w:rsidP="00560FF7">
    <w:pPr>
      <w:pStyle w:val="Kop1"/>
      <w:numPr>
        <w:ilvl w:val="0"/>
        <w:numId w:val="0"/>
      </w:numPr>
      <w:ind w:left="284" w:hanging="284"/>
    </w:pPr>
    <w:r>
      <w:rPr>
        <w:noProof/>
      </w:rPr>
      <w:drawing>
        <wp:anchor distT="0" distB="0" distL="114300" distR="114300" simplePos="0" relativeHeight="251667456" behindDoc="1" locked="0" layoutInCell="1" allowOverlap="1" wp14:anchorId="39220255" wp14:editId="68C04CF8">
          <wp:simplePos x="0" y="0"/>
          <wp:positionH relativeFrom="margin">
            <wp:posOffset>4210050</wp:posOffset>
          </wp:positionH>
          <wp:positionV relativeFrom="margin">
            <wp:posOffset>-705485</wp:posOffset>
          </wp:positionV>
          <wp:extent cx="2371725" cy="1020445"/>
          <wp:effectExtent l="0" t="0" r="9525" b="8255"/>
          <wp:wrapNone/>
          <wp:docPr id="15" name="Afbeelding 15" descr="cid:C871381D-AE52-4F74-8B4C-8C082331DF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8D3B7A-6047-49B3-825F-DAF8C8E977EC" descr="cid:C871381D-AE52-4F74-8B4C-8C082331DF61"/>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371725" cy="1020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0FF7" w:rsidRPr="00560FF7">
      <w:t>Aanvraagformulier Hot Work Permit</w:t>
    </w:r>
    <w:r w:rsidR="00560FF7" w:rsidRPr="00560FF7">
      <w:rPr>
        <w:noProof/>
        <w:szCs w:val="14"/>
      </w:rPr>
      <mc:AlternateContent>
        <mc:Choice Requires="wps">
          <w:drawing>
            <wp:anchor distT="0" distB="0" distL="114300" distR="114300" simplePos="0" relativeHeight="251657216" behindDoc="0" locked="1" layoutInCell="1" allowOverlap="1" wp14:anchorId="3455BAFC" wp14:editId="57F316CF">
              <wp:simplePos x="0" y="0"/>
              <wp:positionH relativeFrom="page">
                <wp:posOffset>-51435</wp:posOffset>
              </wp:positionH>
              <wp:positionV relativeFrom="page">
                <wp:posOffset>-17145</wp:posOffset>
              </wp:positionV>
              <wp:extent cx="4568190" cy="1592580"/>
              <wp:effectExtent l="0" t="0" r="22860" b="26670"/>
              <wp:wrapNone/>
              <wp:docPr id="13" name="Rechte verbindingslijn 13"/>
              <wp:cNvGraphicFramePr/>
              <a:graphic xmlns:a="http://schemas.openxmlformats.org/drawingml/2006/main">
                <a:graphicData uri="http://schemas.microsoft.com/office/word/2010/wordprocessingShape">
                  <wps:wsp>
                    <wps:cNvCnPr/>
                    <wps:spPr>
                      <a:xfrm flipH="1">
                        <a:off x="0" y="0"/>
                        <a:ext cx="4568190" cy="15925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88C86" id="Rechte verbindingslijn 13" o:spid="_x0000_s1026" style="position:absolute;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05pt,-1.35pt" to="355.65pt,1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" strokecolor="#4579b8 [3044]">
              <w10:wrap anchorx="page" anchory="page"/>
              <w10:anchorlock/>
            </v:line>
          </w:pict>
        </mc:Fallback>
      </mc:AlternateContent>
    </w:r>
    <w:r w:rsidR="00560FF7" w:rsidRPr="00560FF7">
      <w:t xml:space="preserve"> (HWP)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50A6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372187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B168F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10ECAF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12684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4E675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A2ADF8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6B68D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7228D2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26D7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93CFCC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21869"/>
    <w:multiLevelType w:val="hybridMultilevel"/>
    <w:tmpl w:val="BD5C0D9E"/>
    <w:lvl w:ilvl="0" w:tplc="1F28CB96">
      <w:start w:val="1"/>
      <w:numFmt w:val="decimal"/>
      <w:pStyle w:val="Opsommingnummer2eniveauSchipholTRE"/>
      <w:lvlText w:val="%1."/>
      <w:lvlJc w:val="left"/>
      <w:pPr>
        <w:tabs>
          <w:tab w:val="num" w:pos="567"/>
        </w:tabs>
        <w:ind w:left="567"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2" w15:restartNumberingAfterBreak="0">
    <w:nsid w:val="158C6330"/>
    <w:multiLevelType w:val="hybridMultilevel"/>
    <w:tmpl w:val="A69060B8"/>
    <w:lvl w:ilvl="0" w:tplc="229AE3B8">
      <w:start w:val="1"/>
      <w:numFmt w:val="bullet"/>
      <w:lvlText w:val="•"/>
      <w:lvlJc w:val="left"/>
      <w:pPr>
        <w:tabs>
          <w:tab w:val="num" w:pos="567"/>
        </w:tabs>
        <w:ind w:left="567" w:hanging="283"/>
      </w:pPr>
      <w:rPr>
        <w:rFonts w:ascii="Maiandra GD" w:hAnsi="Maiandra GD" w:hint="default"/>
      </w:rPr>
    </w:lvl>
    <w:lvl w:ilvl="1" w:tplc="04130003">
      <w:start w:val="1"/>
      <w:numFmt w:val="bullet"/>
      <w:lvlText w:val="o"/>
      <w:lvlJc w:val="left"/>
      <w:pPr>
        <w:tabs>
          <w:tab w:val="num" w:pos="1440"/>
        </w:tabs>
        <w:ind w:left="1440" w:hanging="360"/>
      </w:pPr>
      <w:rPr>
        <w:rFonts w:ascii="Courier New" w:hAnsi="Courier New" w:cs="Wingdings"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Wingdings"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Wingdings"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1870473B"/>
    <w:multiLevelType w:val="hybridMultilevel"/>
    <w:tmpl w:val="BE6E02A8"/>
    <w:lvl w:ilvl="0" w:tplc="505E813E">
      <w:start w:val="1"/>
      <w:numFmt w:val="bullet"/>
      <w:pStyle w:val="Opsommingteken3eniveauSchipholTRE"/>
      <w:lvlText w:val="–"/>
      <w:lvlJc w:val="left"/>
      <w:pPr>
        <w:tabs>
          <w:tab w:val="num" w:pos="851"/>
        </w:tabs>
        <w:ind w:left="851" w:hanging="284"/>
      </w:pPr>
      <w:rPr>
        <w:rFonts w:ascii="Maiandra GD" w:hAnsi="Maiandra GD" w:hint="default"/>
      </w:rPr>
    </w:lvl>
    <w:lvl w:ilvl="1" w:tplc="04130003">
      <w:start w:val="1"/>
      <w:numFmt w:val="bullet"/>
      <w:lvlText w:val="o"/>
      <w:lvlJc w:val="left"/>
      <w:pPr>
        <w:tabs>
          <w:tab w:val="num" w:pos="1440"/>
        </w:tabs>
        <w:ind w:left="1440" w:hanging="360"/>
      </w:pPr>
      <w:rPr>
        <w:rFonts w:ascii="Courier New" w:hAnsi="Courier New" w:cs="Wingdings"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Wingdings"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Wingdings"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1B8F6EC5"/>
    <w:multiLevelType w:val="hybridMultilevel"/>
    <w:tmpl w:val="722C5F30"/>
    <w:lvl w:ilvl="0" w:tplc="CF187FDA">
      <w:start w:val="1"/>
      <w:numFmt w:val="bullet"/>
      <w:lvlText w:val="•"/>
      <w:lvlJc w:val="left"/>
      <w:pPr>
        <w:tabs>
          <w:tab w:val="num" w:pos="284"/>
        </w:tabs>
        <w:ind w:left="284" w:hanging="284"/>
      </w:pPr>
      <w:rPr>
        <w:rFonts w:ascii="Maiandra GD" w:hAnsi="Maiandra GD" w:hint="default"/>
      </w:rPr>
    </w:lvl>
    <w:lvl w:ilvl="1" w:tplc="04130003">
      <w:start w:val="1"/>
      <w:numFmt w:val="bullet"/>
      <w:lvlText w:val="o"/>
      <w:lvlJc w:val="left"/>
      <w:pPr>
        <w:tabs>
          <w:tab w:val="num" w:pos="1440"/>
        </w:tabs>
        <w:ind w:left="1440" w:hanging="360"/>
      </w:pPr>
      <w:rPr>
        <w:rFonts w:ascii="Courier New" w:hAnsi="Courier New" w:cs="Wingdings"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Wingdings"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Wingdings"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37F0449"/>
    <w:multiLevelType w:val="multilevel"/>
    <w:tmpl w:val="7EC4AD70"/>
    <w:numStyleLink w:val="LijstopsommingSchipholTRE"/>
  </w:abstractNum>
  <w:abstractNum w:abstractNumId="16" w15:restartNumberingAfterBreak="0">
    <w:nsid w:val="2ECD344C"/>
    <w:multiLevelType w:val="hybridMultilevel"/>
    <w:tmpl w:val="7250C91A"/>
    <w:lvl w:ilvl="0" w:tplc="A836B692">
      <w:start w:val="1"/>
      <w:numFmt w:val="bullet"/>
      <w:pStyle w:val="Opsommingteken1eniveauSchipholTRE"/>
      <w:lvlText w:val="–"/>
      <w:lvlJc w:val="left"/>
      <w:pPr>
        <w:tabs>
          <w:tab w:val="num" w:pos="284"/>
        </w:tabs>
        <w:ind w:left="284" w:hanging="284"/>
      </w:pPr>
      <w:rPr>
        <w:rFonts w:ascii="Maiandra GD" w:hAnsi="Maiandra GD" w:hint="default"/>
      </w:rPr>
    </w:lvl>
    <w:lvl w:ilvl="1" w:tplc="04130003">
      <w:start w:val="1"/>
      <w:numFmt w:val="bullet"/>
      <w:lvlText w:val="o"/>
      <w:lvlJc w:val="left"/>
      <w:pPr>
        <w:tabs>
          <w:tab w:val="num" w:pos="1440"/>
        </w:tabs>
        <w:ind w:left="1440" w:hanging="360"/>
      </w:pPr>
      <w:rPr>
        <w:rFonts w:ascii="Courier New" w:hAnsi="Courier New" w:cs="Wingdings"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Wingdings"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Wingdings"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47B0D49"/>
    <w:multiLevelType w:val="hybridMultilevel"/>
    <w:tmpl w:val="562E809C"/>
    <w:lvl w:ilvl="0" w:tplc="72D6104A">
      <w:start w:val="1"/>
      <w:numFmt w:val="lowerLetter"/>
      <w:pStyle w:val="Opsommingkleineletter1eniveauSchipholTRE"/>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8815E78"/>
    <w:multiLevelType w:val="hybridMultilevel"/>
    <w:tmpl w:val="CF28D9C4"/>
    <w:lvl w:ilvl="0" w:tplc="953A7820">
      <w:start w:val="1"/>
      <w:numFmt w:val="decimal"/>
      <w:pStyle w:val="Opsommingnummer1eniveauSchipholTRE"/>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9" w15:restartNumberingAfterBreak="0">
    <w:nsid w:val="3F3520C0"/>
    <w:multiLevelType w:val="multilevel"/>
    <w:tmpl w:val="7EC4AD70"/>
    <w:styleLink w:val="LijstopsommingSchipholTRE"/>
    <w:lvl w:ilvl="0">
      <w:start w:val="1"/>
      <w:numFmt w:val="bullet"/>
      <w:lvlText w:val="–"/>
      <w:lvlJc w:val="left"/>
      <w:pPr>
        <w:tabs>
          <w:tab w:val="num" w:pos="284"/>
        </w:tabs>
        <w:ind w:left="284" w:hanging="284"/>
      </w:pPr>
      <w:rPr>
        <w:rFonts w:ascii="Maiandra GD" w:hAnsi="Maiandra GD" w:cs="Wingdings" w:hint="default"/>
        <w:sz w:val="18"/>
        <w:szCs w:val="18"/>
        <w:lang w:val="nl-NL" w:eastAsia="nl-NL" w:bidi="ar-SA"/>
      </w:rPr>
    </w:lvl>
    <w:lvl w:ilvl="1">
      <w:start w:val="1"/>
      <w:numFmt w:val="bullet"/>
      <w:lvlRestart w:val="0"/>
      <w:lvlText w:val="–"/>
      <w:lvlJc w:val="left"/>
      <w:pPr>
        <w:tabs>
          <w:tab w:val="num" w:pos="567"/>
        </w:tabs>
        <w:ind w:left="567" w:hanging="283"/>
      </w:pPr>
      <w:rPr>
        <w:rFonts w:ascii="Times New Roman" w:hAnsi="Times New Roman" w:cs="Times New Roman" w:hint="default"/>
      </w:rPr>
    </w:lvl>
    <w:lvl w:ilvl="2">
      <w:start w:val="1"/>
      <w:numFmt w:val="bullet"/>
      <w:lvlRestart w:val="0"/>
      <w:lvlText w:val="–"/>
      <w:lvlJc w:val="left"/>
      <w:pPr>
        <w:tabs>
          <w:tab w:val="num" w:pos="851"/>
        </w:tabs>
        <w:ind w:left="851" w:hanging="284"/>
      </w:pPr>
      <w:rPr>
        <w:rFonts w:ascii="Times New Roman" w:hAnsi="Times New Roman" w:cs="Times New Roman" w:hint="default"/>
      </w:rPr>
    </w:lvl>
    <w:lvl w:ilvl="3">
      <w:start w:val="1"/>
      <w:numFmt w:val="bullet"/>
      <w:lvlRestart w:val="0"/>
      <w:lvlText w:val="–"/>
      <w:lvlJc w:val="left"/>
      <w:pPr>
        <w:tabs>
          <w:tab w:val="num" w:pos="1134"/>
        </w:tabs>
        <w:ind w:left="1134" w:hanging="283"/>
      </w:pPr>
      <w:rPr>
        <w:rFonts w:ascii="Times New Roman" w:hAnsi="Times New Roman" w:cs="Times New Roman" w:hint="default"/>
      </w:rPr>
    </w:lvl>
    <w:lvl w:ilvl="4">
      <w:start w:val="1"/>
      <w:numFmt w:val="bullet"/>
      <w:lvlRestart w:val="0"/>
      <w:lvlText w:val="–"/>
      <w:lvlJc w:val="left"/>
      <w:pPr>
        <w:tabs>
          <w:tab w:val="num" w:pos="1418"/>
        </w:tabs>
        <w:ind w:left="1418" w:hanging="284"/>
      </w:pPr>
      <w:rPr>
        <w:rFonts w:ascii="Times New Roman" w:hAnsi="Times New Roman" w:cs="Times New Roman" w:hint="default"/>
      </w:rPr>
    </w:lvl>
    <w:lvl w:ilvl="5">
      <w:start w:val="1"/>
      <w:numFmt w:val="bullet"/>
      <w:lvlRestart w:val="0"/>
      <w:lvlText w:val="–"/>
      <w:lvlJc w:val="left"/>
      <w:pPr>
        <w:tabs>
          <w:tab w:val="num" w:pos="1701"/>
        </w:tabs>
        <w:ind w:left="1701" w:hanging="283"/>
      </w:pPr>
      <w:rPr>
        <w:rFonts w:ascii="Times New Roman" w:hAnsi="Times New Roman" w:cs="Times New Roman" w:hint="default"/>
      </w:rPr>
    </w:lvl>
    <w:lvl w:ilvl="6">
      <w:start w:val="1"/>
      <w:numFmt w:val="bullet"/>
      <w:lvlRestart w:val="0"/>
      <w:lvlText w:val="–"/>
      <w:lvlJc w:val="left"/>
      <w:pPr>
        <w:tabs>
          <w:tab w:val="num" w:pos="1985"/>
        </w:tabs>
        <w:ind w:left="1985" w:hanging="284"/>
      </w:pPr>
      <w:rPr>
        <w:rFonts w:ascii="Times New Roman" w:hAnsi="Times New Roman" w:cs="Times New Roman" w:hint="default"/>
      </w:rPr>
    </w:lvl>
    <w:lvl w:ilvl="7">
      <w:start w:val="1"/>
      <w:numFmt w:val="bullet"/>
      <w:lvlRestart w:val="0"/>
      <w:lvlText w:val="–"/>
      <w:lvlJc w:val="left"/>
      <w:pPr>
        <w:tabs>
          <w:tab w:val="num" w:pos="2268"/>
        </w:tabs>
        <w:ind w:left="2268" w:hanging="283"/>
      </w:pPr>
      <w:rPr>
        <w:rFonts w:ascii="Times New Roman" w:hAnsi="Times New Roman" w:cs="Times New Roman" w:hint="default"/>
      </w:rPr>
    </w:lvl>
    <w:lvl w:ilvl="8">
      <w:start w:val="1"/>
      <w:numFmt w:val="bullet"/>
      <w:lvlRestart w:val="0"/>
      <w:lvlText w:val="–"/>
      <w:lvlJc w:val="left"/>
      <w:pPr>
        <w:tabs>
          <w:tab w:val="num" w:pos="2552"/>
        </w:tabs>
        <w:ind w:left="2552" w:hanging="284"/>
      </w:pPr>
      <w:rPr>
        <w:rFonts w:ascii="Times New Roman" w:hAnsi="Times New Roman" w:cs="Times New Roman" w:hint="default"/>
      </w:rPr>
    </w:lvl>
  </w:abstractNum>
  <w:abstractNum w:abstractNumId="20" w15:restartNumberingAfterBreak="0">
    <w:nsid w:val="490B7668"/>
    <w:multiLevelType w:val="multilevel"/>
    <w:tmpl w:val="8AC41F94"/>
    <w:lvl w:ilvl="0">
      <w:start w:val="1"/>
      <w:numFmt w:val="decimal"/>
      <w:pStyle w:val="Kop1"/>
      <w:lvlText w:val="%1"/>
      <w:lvlJc w:val="left"/>
      <w:pPr>
        <w:tabs>
          <w:tab w:val="num" w:pos="284"/>
        </w:tabs>
        <w:ind w:left="284" w:hanging="284"/>
      </w:pPr>
      <w:rPr>
        <w:rFonts w:hint="default"/>
      </w:rPr>
    </w:lvl>
    <w:lvl w:ilvl="1">
      <w:start w:val="1"/>
      <w:numFmt w:val="decimal"/>
      <w:pStyle w:val="Kop2"/>
      <w:lvlText w:val="%1.%2"/>
      <w:lvlJc w:val="left"/>
      <w:pPr>
        <w:tabs>
          <w:tab w:val="num" w:pos="425"/>
        </w:tabs>
        <w:ind w:left="425" w:hanging="425"/>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pStyle w:val="Kop4"/>
      <w:lvlText w:val="%1.%2.%3.%4"/>
      <w:lvlJc w:val="left"/>
      <w:pPr>
        <w:tabs>
          <w:tab w:val="num" w:pos="709"/>
        </w:tabs>
        <w:ind w:left="709" w:hanging="709"/>
      </w:pPr>
      <w:rPr>
        <w:rFonts w:hint="default"/>
      </w:rPr>
    </w:lvl>
    <w:lvl w:ilvl="4">
      <w:start w:val="1"/>
      <w:numFmt w:val="decimal"/>
      <w:pStyle w:val="Kop5"/>
      <w:lvlText w:val="%1.%2.%3.%4.%5"/>
      <w:lvlJc w:val="left"/>
      <w:pPr>
        <w:tabs>
          <w:tab w:val="num" w:pos="851"/>
        </w:tabs>
        <w:ind w:left="851" w:hanging="851"/>
      </w:pPr>
      <w:rPr>
        <w:rFonts w:hint="default"/>
      </w:rPr>
    </w:lvl>
    <w:lvl w:ilvl="5">
      <w:start w:val="1"/>
      <w:numFmt w:val="decimal"/>
      <w:pStyle w:val="Kop6"/>
      <w:lvlText w:val="%1.%2.%3.%4.%5.%6"/>
      <w:lvlJc w:val="left"/>
      <w:pPr>
        <w:tabs>
          <w:tab w:val="num" w:pos="992"/>
        </w:tabs>
        <w:ind w:left="992" w:hanging="992"/>
      </w:pPr>
      <w:rPr>
        <w:rFonts w:hint="default"/>
      </w:rPr>
    </w:lvl>
    <w:lvl w:ilvl="6">
      <w:start w:val="1"/>
      <w:numFmt w:val="decimal"/>
      <w:pStyle w:val="Kop7"/>
      <w:lvlText w:val="%1.%2.%3.%4.%5.%6.%7"/>
      <w:lvlJc w:val="left"/>
      <w:pPr>
        <w:tabs>
          <w:tab w:val="num" w:pos="1134"/>
        </w:tabs>
        <w:ind w:left="1134" w:hanging="1134"/>
      </w:pPr>
      <w:rPr>
        <w:rFonts w:hint="default"/>
      </w:rPr>
    </w:lvl>
    <w:lvl w:ilvl="7">
      <w:start w:val="1"/>
      <w:numFmt w:val="decimal"/>
      <w:pStyle w:val="Kop8"/>
      <w:lvlText w:val="%1.%2.%3.%4.%5.%6.%7.%8"/>
      <w:lvlJc w:val="left"/>
      <w:pPr>
        <w:tabs>
          <w:tab w:val="num" w:pos="1276"/>
        </w:tabs>
        <w:ind w:left="1276" w:hanging="1276"/>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21" w15:restartNumberingAfterBreak="0">
    <w:nsid w:val="49C96C21"/>
    <w:multiLevelType w:val="multilevel"/>
    <w:tmpl w:val="0413001D"/>
    <w:styleLink w:val="1ai"/>
    <w:lvl w:ilvl="0">
      <w:start w:val="1"/>
      <w:numFmt w:val="decimal"/>
      <w:lvlText w:val="%1)"/>
      <w:lvlJc w:val="left"/>
      <w:pPr>
        <w:tabs>
          <w:tab w:val="num" w:pos="360"/>
        </w:tabs>
        <w:ind w:left="360" w:hanging="360"/>
      </w:pPr>
      <w:rPr>
        <w:rFonts w:ascii="Maiandra GD" w:hAnsi="Maiandra GD" w:cs="Wingdings"/>
        <w:sz w:val="18"/>
        <w:szCs w:val="18"/>
        <w:lang w:val="nl-NL" w:eastAsia="nl-NL"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2B104A1"/>
    <w:multiLevelType w:val="hybridMultilevel"/>
    <w:tmpl w:val="12BC065C"/>
    <w:lvl w:ilvl="0" w:tplc="AD8E9C70">
      <w:start w:val="1"/>
      <w:numFmt w:val="lowerLetter"/>
      <w:pStyle w:val="Opsommingkleineletter2eniveauSchipholTRE"/>
      <w:lvlText w:val="%1."/>
      <w:lvlJc w:val="left"/>
      <w:pPr>
        <w:tabs>
          <w:tab w:val="num" w:pos="567"/>
        </w:tabs>
        <w:ind w:left="567"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3" w15:restartNumberingAfterBreak="0">
    <w:nsid w:val="540F0D15"/>
    <w:multiLevelType w:val="hybridMultilevel"/>
    <w:tmpl w:val="E3B083D2"/>
    <w:lvl w:ilvl="0" w:tplc="7292E4E6">
      <w:start w:val="1"/>
      <w:numFmt w:val="bullet"/>
      <w:pStyle w:val="Opsommingteken2eniveauSchipholTRE"/>
      <w:lvlText w:val="–"/>
      <w:lvlJc w:val="left"/>
      <w:pPr>
        <w:tabs>
          <w:tab w:val="num" w:pos="567"/>
        </w:tabs>
        <w:ind w:left="567" w:hanging="283"/>
      </w:pPr>
      <w:rPr>
        <w:rFonts w:ascii="Maiandra GD" w:hAnsi="Maiandra GD" w:hint="default"/>
      </w:rPr>
    </w:lvl>
    <w:lvl w:ilvl="1" w:tplc="04130003">
      <w:start w:val="1"/>
      <w:numFmt w:val="bullet"/>
      <w:lvlText w:val="o"/>
      <w:lvlJc w:val="left"/>
      <w:pPr>
        <w:tabs>
          <w:tab w:val="num" w:pos="1440"/>
        </w:tabs>
        <w:ind w:left="1440" w:hanging="360"/>
      </w:pPr>
      <w:rPr>
        <w:rFonts w:ascii="Courier New" w:hAnsi="Courier New" w:cs="Wingdings"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Wingdings"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Wingdings"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6646544F"/>
    <w:multiLevelType w:val="hybridMultilevel"/>
    <w:tmpl w:val="09B6E59A"/>
    <w:lvl w:ilvl="0" w:tplc="0568E828">
      <w:start w:val="1"/>
      <w:numFmt w:val="lowerLetter"/>
      <w:pStyle w:val="Opsommingkleineletter3eniveauSchipholTRE"/>
      <w:lvlText w:val="%1."/>
      <w:lvlJc w:val="left"/>
      <w:pPr>
        <w:tabs>
          <w:tab w:val="num" w:pos="851"/>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5" w15:restartNumberingAfterBreak="0">
    <w:nsid w:val="6E5512E0"/>
    <w:multiLevelType w:val="multilevel"/>
    <w:tmpl w:val="0413001F"/>
    <w:styleLink w:val="111111"/>
    <w:lvl w:ilvl="0">
      <w:start w:val="1"/>
      <w:numFmt w:val="decimal"/>
      <w:lvlText w:val="%1."/>
      <w:lvlJc w:val="left"/>
      <w:pPr>
        <w:tabs>
          <w:tab w:val="num" w:pos="360"/>
        </w:tabs>
        <w:ind w:left="360" w:hanging="360"/>
      </w:pPr>
      <w:rPr>
        <w:rFonts w:ascii="Maiandra GD" w:hAnsi="Maiandra GD" w:cs="Wingdings"/>
        <w:sz w:val="18"/>
        <w:szCs w:val="18"/>
        <w:lang w:val="nl-NL" w:eastAsia="nl-NL" w:bidi="ar-SA"/>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7B024BDA"/>
    <w:multiLevelType w:val="multilevel"/>
    <w:tmpl w:val="04130023"/>
    <w:styleLink w:val="Artikelsectie"/>
    <w:lvl w:ilvl="0">
      <w:start w:val="1"/>
      <w:numFmt w:val="upperRoman"/>
      <w:lvlText w:val="Artikel %1."/>
      <w:lvlJc w:val="left"/>
      <w:pPr>
        <w:tabs>
          <w:tab w:val="num" w:pos="1080"/>
        </w:tabs>
        <w:ind w:left="0" w:firstLine="0"/>
      </w:pPr>
      <w:rPr>
        <w:rFonts w:ascii="Maiandra GD" w:hAnsi="Maiandra GD" w:cs="Wingdings"/>
        <w:sz w:val="18"/>
        <w:szCs w:val="18"/>
        <w:lang w:val="nl-NL" w:eastAsia="nl-NL" w:bidi="ar-SA"/>
      </w:r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7DB25C20"/>
    <w:multiLevelType w:val="hybridMultilevel"/>
    <w:tmpl w:val="87D22720"/>
    <w:lvl w:ilvl="0" w:tplc="46EAD622">
      <w:start w:val="1"/>
      <w:numFmt w:val="bullet"/>
      <w:lvlText w:val="•"/>
      <w:lvlJc w:val="left"/>
      <w:pPr>
        <w:tabs>
          <w:tab w:val="num" w:pos="851"/>
        </w:tabs>
        <w:ind w:left="851" w:hanging="284"/>
      </w:pPr>
      <w:rPr>
        <w:rFonts w:ascii="Maiandra GD" w:hAnsi="Maiandra GD" w:hint="default"/>
      </w:rPr>
    </w:lvl>
    <w:lvl w:ilvl="1" w:tplc="04130003">
      <w:start w:val="1"/>
      <w:numFmt w:val="bullet"/>
      <w:lvlText w:val="o"/>
      <w:lvlJc w:val="left"/>
      <w:pPr>
        <w:tabs>
          <w:tab w:val="num" w:pos="1440"/>
        </w:tabs>
        <w:ind w:left="1440" w:hanging="360"/>
      </w:pPr>
      <w:rPr>
        <w:rFonts w:ascii="Courier New" w:hAnsi="Courier New" w:cs="Wingdings"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Wingdings"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Wingdings"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7FEE1876"/>
    <w:multiLevelType w:val="hybridMultilevel"/>
    <w:tmpl w:val="0CA8DBFE"/>
    <w:lvl w:ilvl="0" w:tplc="3C608482">
      <w:start w:val="1"/>
      <w:numFmt w:val="decimal"/>
      <w:pStyle w:val="Opsommingnummer3eniveauSchipholTRE"/>
      <w:lvlText w:val="%1."/>
      <w:lvlJc w:val="left"/>
      <w:pPr>
        <w:tabs>
          <w:tab w:val="num" w:pos="927"/>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16cid:durableId="1254361383">
    <w:abstractNumId w:val="20"/>
  </w:num>
  <w:num w:numId="2" w16cid:durableId="260720388">
    <w:abstractNumId w:val="17"/>
  </w:num>
  <w:num w:numId="3" w16cid:durableId="2076319978">
    <w:abstractNumId w:val="22"/>
  </w:num>
  <w:num w:numId="4" w16cid:durableId="1040474878">
    <w:abstractNumId w:val="24"/>
  </w:num>
  <w:num w:numId="5" w16cid:durableId="200632342">
    <w:abstractNumId w:val="18"/>
  </w:num>
  <w:num w:numId="6" w16cid:durableId="577597747">
    <w:abstractNumId w:val="11"/>
  </w:num>
  <w:num w:numId="7" w16cid:durableId="2109424682">
    <w:abstractNumId w:val="28"/>
  </w:num>
  <w:num w:numId="8" w16cid:durableId="93937435">
    <w:abstractNumId w:val="18"/>
    <w:lvlOverride w:ilvl="0">
      <w:startOverride w:val="1"/>
    </w:lvlOverride>
  </w:num>
  <w:num w:numId="9" w16cid:durableId="891887566">
    <w:abstractNumId w:val="18"/>
    <w:lvlOverride w:ilvl="0">
      <w:startOverride w:val="1"/>
    </w:lvlOverride>
  </w:num>
  <w:num w:numId="10" w16cid:durableId="174928271">
    <w:abstractNumId w:val="10"/>
  </w:num>
  <w:num w:numId="11" w16cid:durableId="1701976898">
    <w:abstractNumId w:val="8"/>
  </w:num>
  <w:num w:numId="12" w16cid:durableId="1505821095">
    <w:abstractNumId w:val="7"/>
  </w:num>
  <w:num w:numId="13" w16cid:durableId="482359315">
    <w:abstractNumId w:val="6"/>
  </w:num>
  <w:num w:numId="14" w16cid:durableId="1030186673">
    <w:abstractNumId w:val="5"/>
  </w:num>
  <w:num w:numId="15" w16cid:durableId="1688214905">
    <w:abstractNumId w:val="9"/>
  </w:num>
  <w:num w:numId="16" w16cid:durableId="1443188819">
    <w:abstractNumId w:val="4"/>
  </w:num>
  <w:num w:numId="17" w16cid:durableId="1156148833">
    <w:abstractNumId w:val="3"/>
  </w:num>
  <w:num w:numId="18" w16cid:durableId="959923301">
    <w:abstractNumId w:val="2"/>
  </w:num>
  <w:num w:numId="19" w16cid:durableId="1084455156">
    <w:abstractNumId w:val="1"/>
  </w:num>
  <w:num w:numId="20" w16cid:durableId="817496647">
    <w:abstractNumId w:val="19"/>
  </w:num>
  <w:num w:numId="21" w16cid:durableId="515386020">
    <w:abstractNumId w:val="15"/>
  </w:num>
  <w:num w:numId="22" w16cid:durableId="862330043">
    <w:abstractNumId w:val="25"/>
  </w:num>
  <w:num w:numId="23" w16cid:durableId="688718599">
    <w:abstractNumId w:val="21"/>
  </w:num>
  <w:num w:numId="24" w16cid:durableId="1164738424">
    <w:abstractNumId w:val="26"/>
  </w:num>
  <w:num w:numId="25" w16cid:durableId="1227565659">
    <w:abstractNumId w:val="20"/>
  </w:num>
  <w:num w:numId="26" w16cid:durableId="1544444866">
    <w:abstractNumId w:val="20"/>
  </w:num>
  <w:num w:numId="27" w16cid:durableId="454755908">
    <w:abstractNumId w:val="20"/>
  </w:num>
  <w:num w:numId="28" w16cid:durableId="1822573762">
    <w:abstractNumId w:val="20"/>
  </w:num>
  <w:num w:numId="29" w16cid:durableId="939294596">
    <w:abstractNumId w:val="20"/>
  </w:num>
  <w:num w:numId="30" w16cid:durableId="90662680">
    <w:abstractNumId w:val="20"/>
  </w:num>
  <w:num w:numId="31" w16cid:durableId="1341733735">
    <w:abstractNumId w:val="20"/>
  </w:num>
  <w:num w:numId="32" w16cid:durableId="748306501">
    <w:abstractNumId w:val="20"/>
  </w:num>
  <w:num w:numId="33" w16cid:durableId="495145776">
    <w:abstractNumId w:val="20"/>
  </w:num>
  <w:num w:numId="34" w16cid:durableId="848176022">
    <w:abstractNumId w:val="14"/>
  </w:num>
  <w:num w:numId="35" w16cid:durableId="1385789575">
    <w:abstractNumId w:val="12"/>
  </w:num>
  <w:num w:numId="36" w16cid:durableId="124198706">
    <w:abstractNumId w:val="27"/>
  </w:num>
  <w:num w:numId="37" w16cid:durableId="373696335">
    <w:abstractNumId w:val="17"/>
  </w:num>
  <w:num w:numId="38" w16cid:durableId="1335376968">
    <w:abstractNumId w:val="22"/>
  </w:num>
  <w:num w:numId="39" w16cid:durableId="1034428326">
    <w:abstractNumId w:val="24"/>
  </w:num>
  <w:num w:numId="40" w16cid:durableId="554314162">
    <w:abstractNumId w:val="18"/>
  </w:num>
  <w:num w:numId="41" w16cid:durableId="977998687">
    <w:abstractNumId w:val="11"/>
  </w:num>
  <w:num w:numId="42" w16cid:durableId="548613342">
    <w:abstractNumId w:val="28"/>
  </w:num>
  <w:num w:numId="43" w16cid:durableId="321661318">
    <w:abstractNumId w:val="16"/>
  </w:num>
  <w:num w:numId="44" w16cid:durableId="1481849151">
    <w:abstractNumId w:val="23"/>
  </w:num>
  <w:num w:numId="45" w16cid:durableId="502011123">
    <w:abstractNumId w:val="13"/>
  </w:num>
  <w:num w:numId="46" w16cid:durableId="26253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374/+2ZHHfdZ+7ERT5YgunE1SY/y2o7Jf/sQmEdKYVR0R/w6DSGTYd6vd90H3si8RCEbYrEzWg1Y+vSfVCEyw==" w:salt="hwsDWDz3rfpiTLnNMNQJXg=="/>
  <w:defaultTabStop w:val="708"/>
  <w:hyphenationZone w:val="425"/>
  <w:doNotHyphenateCaps/>
  <w:characterSpacingControl w:val="doNotCompress"/>
  <w:hdrShapeDefaults>
    <o:shapedefaults v:ext="edit" spidmax="614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EB"/>
    <w:rsid w:val="0003305E"/>
    <w:rsid w:val="000673EF"/>
    <w:rsid w:val="000F5125"/>
    <w:rsid w:val="00102F31"/>
    <w:rsid w:val="00117BF5"/>
    <w:rsid w:val="001A480E"/>
    <w:rsid w:val="001F2854"/>
    <w:rsid w:val="002002C9"/>
    <w:rsid w:val="00282E38"/>
    <w:rsid w:val="00282EEE"/>
    <w:rsid w:val="0028445E"/>
    <w:rsid w:val="002E65C8"/>
    <w:rsid w:val="00345C86"/>
    <w:rsid w:val="00364E9C"/>
    <w:rsid w:val="00377EAD"/>
    <w:rsid w:val="00393D17"/>
    <w:rsid w:val="00403B3F"/>
    <w:rsid w:val="0044455A"/>
    <w:rsid w:val="004479AB"/>
    <w:rsid w:val="00495F19"/>
    <w:rsid w:val="00533684"/>
    <w:rsid w:val="00560FF7"/>
    <w:rsid w:val="005B182A"/>
    <w:rsid w:val="00653B95"/>
    <w:rsid w:val="006630B3"/>
    <w:rsid w:val="006662D2"/>
    <w:rsid w:val="006F6EBA"/>
    <w:rsid w:val="00730F7E"/>
    <w:rsid w:val="00754EEC"/>
    <w:rsid w:val="0077435B"/>
    <w:rsid w:val="00784F3A"/>
    <w:rsid w:val="00796B36"/>
    <w:rsid w:val="007E356B"/>
    <w:rsid w:val="008953A6"/>
    <w:rsid w:val="008A38BD"/>
    <w:rsid w:val="008D5C18"/>
    <w:rsid w:val="008F6A08"/>
    <w:rsid w:val="009606EB"/>
    <w:rsid w:val="00973A27"/>
    <w:rsid w:val="00987C35"/>
    <w:rsid w:val="00994A34"/>
    <w:rsid w:val="009B6125"/>
    <w:rsid w:val="009F2A8A"/>
    <w:rsid w:val="009F3A19"/>
    <w:rsid w:val="009F50C9"/>
    <w:rsid w:val="00A318A8"/>
    <w:rsid w:val="00AA4A07"/>
    <w:rsid w:val="00AF241D"/>
    <w:rsid w:val="00B203E9"/>
    <w:rsid w:val="00B93371"/>
    <w:rsid w:val="00BA4C18"/>
    <w:rsid w:val="00BB2A95"/>
    <w:rsid w:val="00C4212A"/>
    <w:rsid w:val="00C603EB"/>
    <w:rsid w:val="00C95DAA"/>
    <w:rsid w:val="00CA3862"/>
    <w:rsid w:val="00CA3E7B"/>
    <w:rsid w:val="00CD2843"/>
    <w:rsid w:val="00CE55E4"/>
    <w:rsid w:val="00D02FBB"/>
    <w:rsid w:val="00D04CAB"/>
    <w:rsid w:val="00D26179"/>
    <w:rsid w:val="00D826F9"/>
    <w:rsid w:val="00D85CA3"/>
    <w:rsid w:val="00DB0E45"/>
    <w:rsid w:val="00DB4DB0"/>
    <w:rsid w:val="00DC3019"/>
    <w:rsid w:val="00DE0E54"/>
    <w:rsid w:val="00E07184"/>
    <w:rsid w:val="00E95F79"/>
    <w:rsid w:val="00EC06B3"/>
    <w:rsid w:val="00EE7783"/>
    <w:rsid w:val="00EE7F08"/>
    <w:rsid w:val="00F841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
    </o:shapedefaults>
    <o:shapelayout v:ext="edit">
      <o:idmap v:ext="edit" data="1"/>
    </o:shapelayout>
  </w:shapeDefaults>
  <w:decimalSymbol w:val=","/>
  <w:listSeparator w:val=";"/>
  <w14:docId w14:val="6D662C77"/>
  <w15:docId w15:val="{3DDD176A-3F03-4B5C-BCD8-03699EB4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chiphol TRE"/>
    <w:next w:val="BasistekstSchipholTRE"/>
    <w:qFormat/>
    <w:rsid w:val="0000608D"/>
    <w:pPr>
      <w:spacing w:line="230" w:lineRule="exact"/>
    </w:pPr>
    <w:rPr>
      <w:rFonts w:ascii="Arial" w:hAnsi="Arial" w:cs="Maiandra GD"/>
      <w:sz w:val="15"/>
      <w:szCs w:val="18"/>
    </w:rPr>
  </w:style>
  <w:style w:type="paragraph" w:styleId="Kop1">
    <w:name w:val="heading 1"/>
    <w:aliases w:val="(Hoofdstuk) Schiphol TRE"/>
    <w:basedOn w:val="ZsysbasisSchipholTRE"/>
    <w:next w:val="BasistekstSchipholTRE"/>
    <w:qFormat/>
    <w:rsid w:val="00122DED"/>
    <w:pPr>
      <w:keepNext/>
      <w:numPr>
        <w:numId w:val="33"/>
      </w:numPr>
      <w:spacing w:before="240" w:after="60"/>
      <w:outlineLvl w:val="0"/>
    </w:pPr>
    <w:rPr>
      <w:b/>
      <w:bCs/>
      <w:kern w:val="32"/>
      <w:sz w:val="32"/>
      <w:szCs w:val="32"/>
    </w:rPr>
  </w:style>
  <w:style w:type="paragraph" w:styleId="Kop2">
    <w:name w:val="heading 2"/>
    <w:aliases w:val="(Paragraaf) Schiphol TRE"/>
    <w:basedOn w:val="ZsysbasisSchipholTRE"/>
    <w:next w:val="BasistekstSchipholTRE"/>
    <w:qFormat/>
    <w:rsid w:val="00122DED"/>
    <w:pPr>
      <w:keepNext/>
      <w:numPr>
        <w:ilvl w:val="1"/>
        <w:numId w:val="33"/>
      </w:numPr>
      <w:spacing w:before="240" w:after="60"/>
      <w:outlineLvl w:val="1"/>
    </w:pPr>
    <w:rPr>
      <w:b/>
      <w:bCs/>
      <w:i/>
      <w:iCs/>
      <w:sz w:val="28"/>
      <w:szCs w:val="28"/>
    </w:rPr>
  </w:style>
  <w:style w:type="paragraph" w:styleId="Kop3">
    <w:name w:val="heading 3"/>
    <w:aliases w:val="(Subparagraaf) Schiphol TRE"/>
    <w:basedOn w:val="ZsysbasisSchipholTRE"/>
    <w:next w:val="BasistekstSchipholTRE"/>
    <w:qFormat/>
    <w:rsid w:val="00122DED"/>
    <w:pPr>
      <w:numPr>
        <w:ilvl w:val="2"/>
        <w:numId w:val="33"/>
      </w:numPr>
      <w:outlineLvl w:val="2"/>
    </w:pPr>
    <w:rPr>
      <w:i/>
      <w:iCs/>
    </w:rPr>
  </w:style>
  <w:style w:type="paragraph" w:styleId="Kop4">
    <w:name w:val="heading 4"/>
    <w:aliases w:val="Kop 4 Schiphol TRE"/>
    <w:basedOn w:val="ZsysbasisSchipholTRE"/>
    <w:next w:val="BasistekstSchipholTRE"/>
    <w:qFormat/>
    <w:rsid w:val="00122DED"/>
    <w:pPr>
      <w:keepNext/>
      <w:numPr>
        <w:ilvl w:val="3"/>
        <w:numId w:val="33"/>
      </w:numPr>
      <w:spacing w:before="240" w:after="60"/>
      <w:outlineLvl w:val="3"/>
    </w:pPr>
    <w:rPr>
      <w:b/>
      <w:bCs/>
      <w:sz w:val="24"/>
      <w:szCs w:val="24"/>
    </w:rPr>
  </w:style>
  <w:style w:type="paragraph" w:styleId="Kop5">
    <w:name w:val="heading 5"/>
    <w:aliases w:val="Kop 5 Schiphol TRE"/>
    <w:basedOn w:val="ZsysbasisSchipholTRE"/>
    <w:next w:val="BasistekstSchipholTRE"/>
    <w:qFormat/>
    <w:rsid w:val="00122DED"/>
    <w:pPr>
      <w:numPr>
        <w:ilvl w:val="4"/>
        <w:numId w:val="33"/>
      </w:numPr>
      <w:spacing w:before="240" w:after="60"/>
      <w:outlineLvl w:val="4"/>
    </w:pPr>
    <w:rPr>
      <w:b/>
      <w:bCs/>
      <w:i/>
      <w:iCs/>
      <w:sz w:val="22"/>
      <w:szCs w:val="22"/>
    </w:rPr>
  </w:style>
  <w:style w:type="paragraph" w:styleId="Kop6">
    <w:name w:val="heading 6"/>
    <w:aliases w:val="Kop 6 Schiphol TRE"/>
    <w:basedOn w:val="ZsysbasisSchipholTRE"/>
    <w:next w:val="BasistekstSchipholTRE"/>
    <w:qFormat/>
    <w:rsid w:val="00122DED"/>
    <w:pPr>
      <w:numPr>
        <w:ilvl w:val="5"/>
        <w:numId w:val="33"/>
      </w:numPr>
      <w:spacing w:before="240" w:after="60"/>
      <w:outlineLvl w:val="5"/>
    </w:pPr>
    <w:rPr>
      <w:b/>
      <w:bCs/>
      <w:sz w:val="22"/>
      <w:szCs w:val="22"/>
    </w:rPr>
  </w:style>
  <w:style w:type="paragraph" w:styleId="Kop7">
    <w:name w:val="heading 7"/>
    <w:aliases w:val="Kop 7 Schiphol TRE"/>
    <w:basedOn w:val="ZsysbasisSchipholTRE"/>
    <w:next w:val="BasistekstSchipholTRE"/>
    <w:qFormat/>
    <w:rsid w:val="00122DED"/>
    <w:pPr>
      <w:numPr>
        <w:ilvl w:val="6"/>
        <w:numId w:val="33"/>
      </w:numPr>
      <w:spacing w:before="240" w:after="60"/>
      <w:outlineLvl w:val="6"/>
    </w:pPr>
    <w:rPr>
      <w:b/>
      <w:bCs/>
      <w:sz w:val="20"/>
      <w:szCs w:val="20"/>
    </w:rPr>
  </w:style>
  <w:style w:type="paragraph" w:styleId="Kop8">
    <w:name w:val="heading 8"/>
    <w:aliases w:val="Kop 8 Schiphol TRE"/>
    <w:basedOn w:val="ZsysbasisSchipholTRE"/>
    <w:next w:val="BasistekstSchipholTRE"/>
    <w:qFormat/>
    <w:rsid w:val="00122DED"/>
    <w:pPr>
      <w:numPr>
        <w:ilvl w:val="7"/>
        <w:numId w:val="33"/>
      </w:numPr>
      <w:spacing w:before="240" w:after="60"/>
      <w:outlineLvl w:val="7"/>
    </w:pPr>
    <w:rPr>
      <w:i/>
      <w:iCs/>
      <w:sz w:val="20"/>
      <w:szCs w:val="20"/>
    </w:rPr>
  </w:style>
  <w:style w:type="paragraph" w:styleId="Kop9">
    <w:name w:val="heading 9"/>
    <w:aliases w:val="Kop 9 Schiphol TRE"/>
    <w:basedOn w:val="ZsysbasisSchipholTRE"/>
    <w:next w:val="BasistekstSchipholTRE"/>
    <w:qFormat/>
    <w:rsid w:val="00122DED"/>
    <w:pPr>
      <w:numPr>
        <w:ilvl w:val="8"/>
        <w:numId w:val="33"/>
      </w:numPr>
      <w:spacing w:before="240" w:after="60"/>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chipholTRE">
    <w:name w:val="Basistekst Schiphol TRE"/>
    <w:basedOn w:val="ZsysbasisSchipholTRE"/>
    <w:rsid w:val="00AD1647"/>
  </w:style>
  <w:style w:type="paragraph" w:customStyle="1" w:styleId="ZsysbasisSchipholTRE">
    <w:name w:val="Zsysbasis Schiphol TRE"/>
    <w:next w:val="BasistekstSchipholTRE"/>
    <w:rsid w:val="0000608D"/>
    <w:pPr>
      <w:spacing w:line="230" w:lineRule="exact"/>
    </w:pPr>
    <w:rPr>
      <w:rFonts w:ascii="Arial" w:hAnsi="Arial" w:cs="Maiandra GD"/>
      <w:sz w:val="15"/>
      <w:szCs w:val="18"/>
    </w:rPr>
  </w:style>
  <w:style w:type="paragraph" w:customStyle="1" w:styleId="BasistekstvetSchipholTRE">
    <w:name w:val="Basistekst vet Schiphol TRE"/>
    <w:basedOn w:val="ZsysbasisSchipholTRE"/>
    <w:next w:val="BasistekstSchipholTRE"/>
    <w:rsid w:val="00122DED"/>
    <w:rPr>
      <w:b/>
      <w:bCs/>
    </w:rPr>
  </w:style>
  <w:style w:type="character" w:styleId="GevolgdeHyperlink">
    <w:name w:val="FollowedHyperlink"/>
    <w:aliases w:val="GevolgdeHyperlink Schiphol TRE"/>
    <w:rsid w:val="00B460C2"/>
    <w:rPr>
      <w:color w:val="auto"/>
      <w:u w:val="none"/>
    </w:rPr>
  </w:style>
  <w:style w:type="character" w:styleId="Hyperlink">
    <w:name w:val="Hyperlink"/>
    <w:aliases w:val="Hyperlink Schiphol TRE"/>
    <w:rsid w:val="00B460C2"/>
    <w:rPr>
      <w:color w:val="auto"/>
      <w:u w:val="none"/>
    </w:rPr>
  </w:style>
  <w:style w:type="paragraph" w:customStyle="1" w:styleId="AdresvakSchipholTRE">
    <w:name w:val="Adresvak Schiphol TRE"/>
    <w:basedOn w:val="ZsysbasisSchipholTRE"/>
    <w:rsid w:val="00122DED"/>
    <w:rPr>
      <w:noProof/>
    </w:rPr>
  </w:style>
  <w:style w:type="paragraph" w:styleId="Koptekst">
    <w:name w:val="header"/>
    <w:basedOn w:val="ZsysbasisSchipholTRE"/>
    <w:next w:val="BasistekstSchipholTRE"/>
    <w:rsid w:val="00122DED"/>
  </w:style>
  <w:style w:type="paragraph" w:styleId="Voettekst">
    <w:name w:val="footer"/>
    <w:basedOn w:val="ZsysbasisSchipholTRE"/>
    <w:next w:val="BasistekstSchipholTRE"/>
    <w:rsid w:val="00122DED"/>
    <w:pPr>
      <w:jc w:val="right"/>
    </w:pPr>
  </w:style>
  <w:style w:type="paragraph" w:customStyle="1" w:styleId="KoptekstSchipholTRE">
    <w:name w:val="Koptekst Schiphol TRE"/>
    <w:basedOn w:val="ZsysbasisSchipholTRE"/>
    <w:rsid w:val="00122DED"/>
    <w:rPr>
      <w:noProof/>
    </w:rPr>
  </w:style>
  <w:style w:type="paragraph" w:customStyle="1" w:styleId="VoettekstSchipholTRE">
    <w:name w:val="Voettekst Schiphol TRE"/>
    <w:basedOn w:val="ZsysbasisSchipholTRE"/>
    <w:rsid w:val="00122DED"/>
    <w:rPr>
      <w:noProof/>
    </w:rPr>
  </w:style>
  <w:style w:type="numbering" w:customStyle="1" w:styleId="LijstopsommingSchipholTRE">
    <w:name w:val="Lijst opsomming Schiphol TRE"/>
    <w:rsid w:val="001F5B4F"/>
    <w:pPr>
      <w:numPr>
        <w:numId w:val="20"/>
      </w:numPr>
    </w:pPr>
  </w:style>
  <w:style w:type="numbering" w:styleId="111111">
    <w:name w:val="Outline List 2"/>
    <w:basedOn w:val="Geenlijst"/>
    <w:semiHidden/>
    <w:rsid w:val="00451FDB"/>
    <w:pPr>
      <w:numPr>
        <w:numId w:val="22"/>
      </w:numPr>
    </w:pPr>
  </w:style>
  <w:style w:type="numbering" w:styleId="1ai">
    <w:name w:val="Outline List 1"/>
    <w:basedOn w:val="Geenlijst"/>
    <w:semiHidden/>
    <w:rsid w:val="00451FDB"/>
    <w:pPr>
      <w:numPr>
        <w:numId w:val="23"/>
      </w:numPr>
    </w:pPr>
  </w:style>
  <w:style w:type="paragraph" w:customStyle="1" w:styleId="BasistekstcursiefSchipholTRE">
    <w:name w:val="Basistekst cursief Schiphol TRE"/>
    <w:basedOn w:val="ZsysbasisSchipholTRE"/>
    <w:next w:val="BasistekstSchipholTRE"/>
    <w:rsid w:val="00122DED"/>
    <w:rPr>
      <w:i/>
      <w:iCs/>
    </w:rPr>
  </w:style>
  <w:style w:type="table" w:styleId="3D-effectenvoortabel1">
    <w:name w:val="Table 3D effects 1"/>
    <w:basedOn w:val="Standaardtabel"/>
    <w:semiHidden/>
    <w:rsid w:val="00451FDB"/>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kleineletter1eniveauSchipholTRE">
    <w:name w:val="Opsomming kleine letter 1e niveau Schiphol TRE"/>
    <w:basedOn w:val="ZsysbasisSchipholTRE"/>
    <w:rsid w:val="00122DED"/>
    <w:pPr>
      <w:numPr>
        <w:numId w:val="37"/>
      </w:numPr>
    </w:pPr>
  </w:style>
  <w:style w:type="paragraph" w:customStyle="1" w:styleId="Opsommingkleineletter2eniveauSchipholTRE">
    <w:name w:val="Opsomming kleine letter 2e niveau Schiphol TRE"/>
    <w:basedOn w:val="ZsysbasisSchipholTRE"/>
    <w:rsid w:val="00122DED"/>
    <w:pPr>
      <w:numPr>
        <w:numId w:val="38"/>
      </w:numPr>
    </w:pPr>
  </w:style>
  <w:style w:type="paragraph" w:customStyle="1" w:styleId="Opsommingkleineletter3eniveauSchipholTRE">
    <w:name w:val="Opsomming kleine letter 3e niveau Schiphol TRE"/>
    <w:basedOn w:val="ZsysbasisSchipholTRE"/>
    <w:rsid w:val="00122DED"/>
    <w:pPr>
      <w:numPr>
        <w:numId w:val="39"/>
      </w:numPr>
    </w:pPr>
  </w:style>
  <w:style w:type="paragraph" w:customStyle="1" w:styleId="Opsommingnummer1eniveauSchipholTRE">
    <w:name w:val="Opsomming nummer 1e niveau Schiphol TRE"/>
    <w:basedOn w:val="ZsysbasisSchipholTRE"/>
    <w:rsid w:val="00122DED"/>
    <w:pPr>
      <w:numPr>
        <w:numId w:val="40"/>
      </w:numPr>
    </w:pPr>
  </w:style>
  <w:style w:type="paragraph" w:customStyle="1" w:styleId="Opsommingnummer2eniveauSchipholTRE">
    <w:name w:val="Opsomming nummer 2e niveau Schiphol TRE"/>
    <w:basedOn w:val="ZsysbasisSchipholTRE"/>
    <w:rsid w:val="00122DED"/>
    <w:pPr>
      <w:numPr>
        <w:numId w:val="41"/>
      </w:numPr>
    </w:pPr>
  </w:style>
  <w:style w:type="paragraph" w:customStyle="1" w:styleId="Opsommingnummer3eniveauSchipholTRE">
    <w:name w:val="Opsomming nummer 3e niveau Schiphol TRE"/>
    <w:basedOn w:val="ZsysbasisSchipholTRE"/>
    <w:rsid w:val="00122DED"/>
    <w:pPr>
      <w:numPr>
        <w:numId w:val="42"/>
      </w:numPr>
    </w:pPr>
  </w:style>
  <w:style w:type="paragraph" w:styleId="Aanhef">
    <w:name w:val="Salutation"/>
    <w:basedOn w:val="ZsysbasisSchipholTRE"/>
    <w:next w:val="BasistekstSchipholTRE"/>
    <w:semiHidden/>
    <w:rsid w:val="0020607F"/>
  </w:style>
  <w:style w:type="paragraph" w:styleId="Adresenvelop">
    <w:name w:val="envelope address"/>
    <w:basedOn w:val="ZsysbasisSchipholTRE"/>
    <w:next w:val="BasistekstSchipholTRE"/>
    <w:semiHidden/>
    <w:rsid w:val="0020607F"/>
  </w:style>
  <w:style w:type="paragraph" w:styleId="Afsluiting">
    <w:name w:val="Closing"/>
    <w:basedOn w:val="ZsysbasisSchipholTRE"/>
    <w:next w:val="BasistekstSchipholTRE"/>
    <w:semiHidden/>
    <w:rsid w:val="0020607F"/>
  </w:style>
  <w:style w:type="paragraph" w:customStyle="1" w:styleId="Inspring1eniveauSchipholTRE">
    <w:name w:val="Inspring 1e niveau Schiphol TRE"/>
    <w:basedOn w:val="ZsysbasisSchipholTRE"/>
    <w:rsid w:val="00122DED"/>
    <w:pPr>
      <w:tabs>
        <w:tab w:val="left" w:pos="284"/>
      </w:tabs>
      <w:ind w:left="284" w:hanging="284"/>
    </w:pPr>
  </w:style>
  <w:style w:type="paragraph" w:customStyle="1" w:styleId="Inspring2eniveauSchipholTRE">
    <w:name w:val="Inspring 2e niveau Schiphol TRE"/>
    <w:basedOn w:val="ZsysbasisSchipholTRE"/>
    <w:rsid w:val="00122DED"/>
    <w:pPr>
      <w:tabs>
        <w:tab w:val="left" w:pos="567"/>
      </w:tabs>
      <w:ind w:left="568" w:hanging="284"/>
    </w:pPr>
  </w:style>
  <w:style w:type="paragraph" w:customStyle="1" w:styleId="Inspring3eniveauSchipholTRE">
    <w:name w:val="Inspring 3e niveau Schiphol TRE"/>
    <w:basedOn w:val="ZsysbasisSchipholTRE"/>
    <w:rsid w:val="00122DED"/>
    <w:pPr>
      <w:tabs>
        <w:tab w:val="left" w:pos="851"/>
      </w:tabs>
      <w:ind w:left="851" w:hanging="284"/>
    </w:pPr>
  </w:style>
  <w:style w:type="paragraph" w:customStyle="1" w:styleId="Zwevend1eniveauSchipholTRE">
    <w:name w:val="Zwevend 1e niveau Schiphol TRE"/>
    <w:basedOn w:val="ZsysbasisSchipholTRE"/>
    <w:rsid w:val="00122DED"/>
    <w:pPr>
      <w:ind w:left="284"/>
    </w:pPr>
  </w:style>
  <w:style w:type="paragraph" w:customStyle="1" w:styleId="Zwevend2eniveauSchipholTRE">
    <w:name w:val="Zwevend 2e niveau Schiphol TRE"/>
    <w:basedOn w:val="ZsysbasisSchipholTRE"/>
    <w:rsid w:val="00122DED"/>
    <w:pPr>
      <w:ind w:left="567"/>
    </w:pPr>
  </w:style>
  <w:style w:type="paragraph" w:customStyle="1" w:styleId="Zwevend3eniveauSchipholTRE">
    <w:name w:val="Zwevend 3e niveau Schiphol TRE"/>
    <w:basedOn w:val="ZsysbasisSchipholTRE"/>
    <w:rsid w:val="00122DED"/>
    <w:pPr>
      <w:ind w:left="851"/>
    </w:pPr>
  </w:style>
  <w:style w:type="paragraph" w:styleId="Inhopg1">
    <w:name w:val="toc 1"/>
    <w:basedOn w:val="ZsysbasisSchipholTRE"/>
    <w:next w:val="BasistekstSchipholTRE"/>
    <w:semiHidden/>
    <w:rsid w:val="00122DED"/>
  </w:style>
  <w:style w:type="paragraph" w:styleId="Inhopg2">
    <w:name w:val="toc 2"/>
    <w:basedOn w:val="ZsysbasisSchipholTRE"/>
    <w:next w:val="BasistekstSchipholTRE"/>
    <w:semiHidden/>
    <w:rsid w:val="00122DED"/>
  </w:style>
  <w:style w:type="paragraph" w:styleId="Inhopg3">
    <w:name w:val="toc 3"/>
    <w:basedOn w:val="ZsysbasisSchipholTRE"/>
    <w:next w:val="BasistekstSchipholTRE"/>
    <w:semiHidden/>
    <w:rsid w:val="00122DED"/>
  </w:style>
  <w:style w:type="paragraph" w:styleId="Inhopg4">
    <w:name w:val="toc 4"/>
    <w:basedOn w:val="ZsysbasisSchipholTRE"/>
    <w:next w:val="BasistekstSchipholTRE"/>
    <w:semiHidden/>
    <w:rsid w:val="00122DED"/>
  </w:style>
  <w:style w:type="paragraph" w:styleId="Index1">
    <w:name w:val="index 1"/>
    <w:basedOn w:val="ZsysbasisSchipholTRE"/>
    <w:next w:val="BasistekstSchipholTRE"/>
    <w:semiHidden/>
    <w:rsid w:val="00122DED"/>
  </w:style>
  <w:style w:type="paragraph" w:styleId="Index2">
    <w:name w:val="index 2"/>
    <w:basedOn w:val="ZsysbasisSchipholTRE"/>
    <w:next w:val="BasistekstSchipholTRE"/>
    <w:semiHidden/>
    <w:rsid w:val="00122DED"/>
  </w:style>
  <w:style w:type="paragraph" w:styleId="Index3">
    <w:name w:val="index 3"/>
    <w:basedOn w:val="ZsysbasisSchipholTRE"/>
    <w:next w:val="BasistekstSchipholTRE"/>
    <w:semiHidden/>
    <w:rsid w:val="00122DED"/>
  </w:style>
  <w:style w:type="paragraph" w:styleId="Ondertitel">
    <w:name w:val="Subtitle"/>
    <w:aliases w:val="Subtitel Schiphol TRE"/>
    <w:basedOn w:val="ZsysbasisSchipholTRE"/>
    <w:next w:val="BasistekstSchipholTRE"/>
    <w:qFormat/>
    <w:rsid w:val="00122DED"/>
  </w:style>
  <w:style w:type="paragraph" w:styleId="Titel">
    <w:name w:val="Title"/>
    <w:basedOn w:val="ZsysbasisSchipholTRE"/>
    <w:next w:val="BasistekstSchipholTRE"/>
    <w:qFormat/>
    <w:rsid w:val="00122DED"/>
  </w:style>
  <w:style w:type="paragraph" w:customStyle="1" w:styleId="Kop2zondernummerSchipholTRE">
    <w:name w:val="Kop 2 zonder nummer Schiphol TRE"/>
    <w:basedOn w:val="ZsysbasisSchipholTRE"/>
    <w:next w:val="BasistekstSchipholTRE"/>
    <w:rsid w:val="00122DED"/>
    <w:pPr>
      <w:spacing w:before="240" w:after="60"/>
    </w:pPr>
    <w:rPr>
      <w:b/>
      <w:i/>
      <w:sz w:val="28"/>
      <w:szCs w:val="28"/>
    </w:rPr>
  </w:style>
  <w:style w:type="character" w:styleId="Paginanummer">
    <w:name w:val="page number"/>
    <w:aliases w:val="Paginanummer Schiphol TRE"/>
    <w:basedOn w:val="Standaardalinea-lettertype"/>
    <w:rsid w:val="00122DED"/>
  </w:style>
  <w:style w:type="character" w:customStyle="1" w:styleId="zsysVeldMarkering">
    <w:name w:val="zsysVeldMarkering"/>
    <w:rsid w:val="00122DED"/>
    <w:rPr>
      <w:bdr w:val="none" w:sz="0" w:space="0" w:color="auto"/>
      <w:shd w:val="clear" w:color="auto" w:fill="FFFF00"/>
    </w:rPr>
  </w:style>
  <w:style w:type="paragraph" w:customStyle="1" w:styleId="Kop1zondernummerSchipholTRE">
    <w:name w:val="Kop 1 zonder nummer Schiphol TRE"/>
    <w:basedOn w:val="ZsysbasisSchipholTRE"/>
    <w:next w:val="BasistekstvetSchipholTRE"/>
    <w:rsid w:val="00122DED"/>
    <w:pPr>
      <w:spacing w:before="240" w:after="60"/>
    </w:pPr>
    <w:rPr>
      <w:b/>
      <w:kern w:val="32"/>
      <w:sz w:val="32"/>
      <w:szCs w:val="32"/>
    </w:rPr>
  </w:style>
  <w:style w:type="paragraph" w:customStyle="1" w:styleId="Kop3zondernummerSchipholTRE">
    <w:name w:val="Kop 3 zonder nummer Schiphol TRE"/>
    <w:basedOn w:val="ZsysbasisSchipholTRE"/>
    <w:next w:val="BasistekstSchipholTRE"/>
    <w:rsid w:val="00122DED"/>
    <w:rPr>
      <w:i/>
    </w:rPr>
  </w:style>
  <w:style w:type="paragraph" w:styleId="Index4">
    <w:name w:val="index 4"/>
    <w:basedOn w:val="Standaard"/>
    <w:next w:val="Standaard"/>
    <w:semiHidden/>
    <w:unhideWhenUsed/>
    <w:rsid w:val="00122DED"/>
    <w:pPr>
      <w:ind w:left="720" w:hanging="180"/>
    </w:pPr>
  </w:style>
  <w:style w:type="paragraph" w:styleId="Index5">
    <w:name w:val="index 5"/>
    <w:basedOn w:val="Standaard"/>
    <w:next w:val="Standaard"/>
    <w:semiHidden/>
    <w:unhideWhenUsed/>
    <w:rsid w:val="00122DED"/>
    <w:pPr>
      <w:ind w:left="900" w:hanging="180"/>
    </w:pPr>
  </w:style>
  <w:style w:type="paragraph" w:styleId="Index6">
    <w:name w:val="index 6"/>
    <w:basedOn w:val="Standaard"/>
    <w:next w:val="Standaard"/>
    <w:semiHidden/>
    <w:unhideWhenUsed/>
    <w:rsid w:val="00122DED"/>
    <w:pPr>
      <w:ind w:left="1080" w:hanging="180"/>
    </w:pPr>
  </w:style>
  <w:style w:type="paragraph" w:styleId="Index7">
    <w:name w:val="index 7"/>
    <w:basedOn w:val="Standaard"/>
    <w:next w:val="Standaard"/>
    <w:semiHidden/>
    <w:unhideWhenUsed/>
    <w:rsid w:val="00122DED"/>
    <w:pPr>
      <w:ind w:left="1260" w:hanging="180"/>
    </w:pPr>
  </w:style>
  <w:style w:type="paragraph" w:styleId="Index8">
    <w:name w:val="index 8"/>
    <w:basedOn w:val="Standaard"/>
    <w:next w:val="Standaard"/>
    <w:semiHidden/>
    <w:unhideWhenUsed/>
    <w:rsid w:val="00122DED"/>
    <w:pPr>
      <w:ind w:left="1440" w:hanging="180"/>
    </w:pPr>
  </w:style>
  <w:style w:type="paragraph" w:styleId="Index9">
    <w:name w:val="index 9"/>
    <w:basedOn w:val="Standaard"/>
    <w:next w:val="Standaard"/>
    <w:semiHidden/>
    <w:unhideWhenUsed/>
    <w:rsid w:val="00122DED"/>
    <w:pPr>
      <w:ind w:left="1620" w:hanging="180"/>
    </w:pPr>
  </w:style>
  <w:style w:type="paragraph" w:styleId="Inhopg5">
    <w:name w:val="toc 5"/>
    <w:basedOn w:val="Standaard"/>
    <w:next w:val="Standaard"/>
    <w:semiHidden/>
    <w:unhideWhenUsed/>
    <w:rsid w:val="00122DED"/>
    <w:pPr>
      <w:ind w:left="720"/>
    </w:pPr>
  </w:style>
  <w:style w:type="paragraph" w:styleId="Inhopg6">
    <w:name w:val="toc 6"/>
    <w:basedOn w:val="Standaard"/>
    <w:next w:val="Standaard"/>
    <w:semiHidden/>
    <w:unhideWhenUsed/>
    <w:rsid w:val="00122DED"/>
    <w:pPr>
      <w:ind w:left="900"/>
    </w:pPr>
  </w:style>
  <w:style w:type="paragraph" w:styleId="Inhopg7">
    <w:name w:val="toc 7"/>
    <w:basedOn w:val="Standaard"/>
    <w:next w:val="Standaard"/>
    <w:semiHidden/>
    <w:unhideWhenUsed/>
    <w:rsid w:val="00122DED"/>
    <w:pPr>
      <w:ind w:left="1080"/>
    </w:pPr>
  </w:style>
  <w:style w:type="paragraph" w:styleId="Inhopg8">
    <w:name w:val="toc 8"/>
    <w:basedOn w:val="Standaard"/>
    <w:next w:val="Standaard"/>
    <w:semiHidden/>
    <w:unhideWhenUsed/>
    <w:rsid w:val="00122DED"/>
    <w:pPr>
      <w:ind w:left="1260"/>
    </w:pPr>
  </w:style>
  <w:style w:type="paragraph" w:styleId="Inhopg9">
    <w:name w:val="toc 9"/>
    <w:basedOn w:val="Standaard"/>
    <w:next w:val="Standaard"/>
    <w:semiHidden/>
    <w:unhideWhenUsed/>
    <w:rsid w:val="00122DED"/>
    <w:pPr>
      <w:ind w:left="1440"/>
    </w:pPr>
  </w:style>
  <w:style w:type="paragraph" w:styleId="Afzender">
    <w:name w:val="envelope return"/>
    <w:basedOn w:val="ZsysbasisSchipholTRE"/>
    <w:next w:val="BasistekstSchipholTRE"/>
    <w:semiHidden/>
    <w:rsid w:val="0020607F"/>
  </w:style>
  <w:style w:type="numbering" w:styleId="Artikelsectie">
    <w:name w:val="Outline List 3"/>
    <w:basedOn w:val="Geenlijst"/>
    <w:semiHidden/>
    <w:rsid w:val="00451FDB"/>
    <w:pPr>
      <w:numPr>
        <w:numId w:val="24"/>
      </w:numPr>
    </w:pPr>
  </w:style>
  <w:style w:type="paragraph" w:styleId="Berichtkop">
    <w:name w:val="Message Header"/>
    <w:basedOn w:val="ZsysbasisSchipholTRE"/>
    <w:next w:val="BasistekstSchipholTRE"/>
    <w:semiHidden/>
    <w:rsid w:val="0020607F"/>
  </w:style>
  <w:style w:type="paragraph" w:styleId="Bloktekst">
    <w:name w:val="Block Text"/>
    <w:basedOn w:val="ZsysbasisSchipholTRE"/>
    <w:next w:val="BasistekstSchipholTRE"/>
    <w:semiHidden/>
    <w:rsid w:val="0020607F"/>
  </w:style>
  <w:style w:type="table" w:styleId="Eenvoudigetabel1">
    <w:name w:val="Table Simple 1"/>
    <w:basedOn w:val="Standaardtabel"/>
    <w:semiHidden/>
    <w:rsid w:val="008D7BDD"/>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chipholTRE"/>
    <w:next w:val="BasistekstSchipholTRE"/>
    <w:semiHidden/>
    <w:rsid w:val="0020607F"/>
  </w:style>
  <w:style w:type="paragraph" w:styleId="Handtekening">
    <w:name w:val="Signature"/>
    <w:basedOn w:val="ZsysbasisSchipholTRE"/>
    <w:next w:val="BasistekstSchipholTRE"/>
    <w:semiHidden/>
    <w:rsid w:val="0020607F"/>
  </w:style>
  <w:style w:type="paragraph" w:styleId="HTML-voorafopgemaakt">
    <w:name w:val="HTML Preformatted"/>
    <w:basedOn w:val="ZsysbasisSchipholTRE"/>
    <w:next w:val="BasistekstSchipholTRE"/>
    <w:semiHidden/>
    <w:rsid w:val="0020607F"/>
  </w:style>
  <w:style w:type="character" w:styleId="HTMLCode">
    <w:name w:val="HTML Code"/>
    <w:semiHidden/>
    <w:rsid w:val="00451FDB"/>
    <w:rPr>
      <w:rFonts w:ascii="Maiandra GD" w:hAnsi="Maiandra GD" w:cs="Maiandra GD"/>
      <w:sz w:val="18"/>
      <w:szCs w:val="18"/>
    </w:rPr>
  </w:style>
  <w:style w:type="character" w:styleId="HTMLDefinition">
    <w:name w:val="HTML Definition"/>
    <w:semiHidden/>
    <w:rsid w:val="00451FDB"/>
    <w:rPr>
      <w:rFonts w:ascii="Maiandra GD" w:hAnsi="Maiandra GD" w:cs="Maiandra GD"/>
      <w:i w:val="0"/>
      <w:iCs w:val="0"/>
    </w:rPr>
  </w:style>
  <w:style w:type="character" w:styleId="HTMLVariable">
    <w:name w:val="HTML Variable"/>
    <w:semiHidden/>
    <w:rsid w:val="00451FDB"/>
    <w:rPr>
      <w:rFonts w:ascii="Maiandra GD" w:hAnsi="Maiandra GD" w:cs="Maiandra GD"/>
      <w:i w:val="0"/>
      <w:iCs w:val="0"/>
    </w:rPr>
  </w:style>
  <w:style w:type="character" w:styleId="HTML-acroniem">
    <w:name w:val="HTML Acronym"/>
    <w:semiHidden/>
    <w:rsid w:val="00451FDB"/>
    <w:rPr>
      <w:rFonts w:ascii="Maiandra GD" w:hAnsi="Maiandra GD" w:cs="Maiandra GD"/>
    </w:rPr>
  </w:style>
  <w:style w:type="paragraph" w:styleId="HTML-adres">
    <w:name w:val="HTML Address"/>
    <w:basedOn w:val="ZsysbasisSchipholTRE"/>
    <w:next w:val="BasistekstSchipholTRE"/>
    <w:semiHidden/>
    <w:rsid w:val="0020607F"/>
  </w:style>
  <w:style w:type="character" w:styleId="HTML-citaat">
    <w:name w:val="HTML Cite"/>
    <w:semiHidden/>
    <w:rsid w:val="00451FDB"/>
    <w:rPr>
      <w:rFonts w:ascii="Maiandra GD" w:hAnsi="Maiandra GD" w:cs="Maiandra GD"/>
      <w:i w:val="0"/>
      <w:iCs w:val="0"/>
    </w:rPr>
  </w:style>
  <w:style w:type="character" w:styleId="HTML-schrijfmachine">
    <w:name w:val="HTML Typewriter"/>
    <w:semiHidden/>
    <w:rsid w:val="00451FDB"/>
    <w:rPr>
      <w:rFonts w:ascii="Maiandra GD" w:hAnsi="Maiandra GD" w:cs="Maiandra GD"/>
      <w:sz w:val="18"/>
      <w:szCs w:val="18"/>
    </w:rPr>
  </w:style>
  <w:style w:type="character" w:styleId="HTML-toetsenbord">
    <w:name w:val="HTML Keyboard"/>
    <w:semiHidden/>
    <w:rsid w:val="00451FDB"/>
    <w:rPr>
      <w:rFonts w:ascii="Maiandra GD" w:hAnsi="Maiandra GD" w:cs="Maiandra GD"/>
      <w:sz w:val="18"/>
      <w:szCs w:val="18"/>
    </w:rPr>
  </w:style>
  <w:style w:type="character" w:styleId="HTML-voorbeeld">
    <w:name w:val="HTML Sample"/>
    <w:semiHidden/>
    <w:rsid w:val="00451FDB"/>
    <w:rPr>
      <w:rFonts w:ascii="Maiandra GD" w:hAnsi="Maiandra GD" w:cs="Maiandra GD"/>
    </w:rPr>
  </w:style>
  <w:style w:type="table" w:styleId="Klassieketabel1">
    <w:name w:val="Table Classic 1"/>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pPr>
      <w:spacing w:line="240" w:lineRule="atLeast"/>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chipholTRE"/>
    <w:next w:val="BasistekstSchipholTRE"/>
    <w:semiHidden/>
    <w:rsid w:val="0020607F"/>
  </w:style>
  <w:style w:type="paragraph" w:styleId="Lijst2">
    <w:name w:val="List 2"/>
    <w:basedOn w:val="ZsysbasisSchipholTRE"/>
    <w:next w:val="BasistekstSchipholTRE"/>
    <w:semiHidden/>
    <w:rsid w:val="0020607F"/>
  </w:style>
  <w:style w:type="paragraph" w:styleId="Lijst3">
    <w:name w:val="List 3"/>
    <w:basedOn w:val="ZsysbasisSchipholTRE"/>
    <w:next w:val="BasistekstSchipholTRE"/>
    <w:semiHidden/>
    <w:rsid w:val="0020607F"/>
  </w:style>
  <w:style w:type="paragraph" w:styleId="Lijst4">
    <w:name w:val="List 4"/>
    <w:basedOn w:val="ZsysbasisSchipholTRE"/>
    <w:next w:val="BasistekstSchipholTRE"/>
    <w:semiHidden/>
    <w:rsid w:val="0020607F"/>
  </w:style>
  <w:style w:type="paragraph" w:styleId="Lijst5">
    <w:name w:val="List 5"/>
    <w:basedOn w:val="ZsysbasisSchipholTRE"/>
    <w:next w:val="BasistekstSchipholTRE"/>
    <w:semiHidden/>
    <w:rsid w:val="0020607F"/>
  </w:style>
  <w:style w:type="paragraph" w:styleId="Lijstopsomteken">
    <w:name w:val="List Bullet"/>
    <w:basedOn w:val="ZsysbasisSchipholTRE"/>
    <w:next w:val="BasistekstSchipholTRE"/>
    <w:semiHidden/>
    <w:rsid w:val="0020607F"/>
  </w:style>
  <w:style w:type="paragraph" w:styleId="Lijstopsomteken2">
    <w:name w:val="List Bullet 2"/>
    <w:basedOn w:val="ZsysbasisSchipholTRE"/>
    <w:next w:val="BasistekstSchipholTRE"/>
    <w:semiHidden/>
    <w:rsid w:val="0020607F"/>
  </w:style>
  <w:style w:type="paragraph" w:styleId="Lijstopsomteken3">
    <w:name w:val="List Bullet 3"/>
    <w:basedOn w:val="ZsysbasisSchipholTRE"/>
    <w:next w:val="BasistekstSchipholTRE"/>
    <w:semiHidden/>
    <w:rsid w:val="0020607F"/>
  </w:style>
  <w:style w:type="paragraph" w:styleId="Lijstopsomteken4">
    <w:name w:val="List Bullet 4"/>
    <w:basedOn w:val="ZsysbasisSchipholTRE"/>
    <w:next w:val="BasistekstSchipholTRE"/>
    <w:semiHidden/>
    <w:rsid w:val="0020607F"/>
  </w:style>
  <w:style w:type="paragraph" w:styleId="Lijstopsomteken5">
    <w:name w:val="List Bullet 5"/>
    <w:basedOn w:val="ZsysbasisSchipholTRE"/>
    <w:next w:val="BasistekstSchipholTRE"/>
    <w:semiHidden/>
    <w:rsid w:val="0020607F"/>
  </w:style>
  <w:style w:type="paragraph" w:styleId="Lijstnummering">
    <w:name w:val="List Number"/>
    <w:basedOn w:val="ZsysbasisSchipholTRE"/>
    <w:next w:val="BasistekstSchipholTRE"/>
    <w:semiHidden/>
    <w:rsid w:val="0020607F"/>
  </w:style>
  <w:style w:type="paragraph" w:styleId="Lijstnummering2">
    <w:name w:val="List Number 2"/>
    <w:basedOn w:val="ZsysbasisSchipholTRE"/>
    <w:next w:val="BasistekstSchipholTRE"/>
    <w:semiHidden/>
    <w:rsid w:val="0020607F"/>
  </w:style>
  <w:style w:type="paragraph" w:styleId="Lijstnummering3">
    <w:name w:val="List Number 3"/>
    <w:basedOn w:val="ZsysbasisSchipholTRE"/>
    <w:next w:val="BasistekstSchipholTRE"/>
    <w:semiHidden/>
    <w:rsid w:val="0020607F"/>
  </w:style>
  <w:style w:type="paragraph" w:styleId="Lijstnummering4">
    <w:name w:val="List Number 4"/>
    <w:basedOn w:val="ZsysbasisSchipholTRE"/>
    <w:next w:val="BasistekstSchipholTRE"/>
    <w:semiHidden/>
    <w:rsid w:val="0020607F"/>
  </w:style>
  <w:style w:type="paragraph" w:styleId="Lijstnummering5">
    <w:name w:val="List Number 5"/>
    <w:basedOn w:val="ZsysbasisSchipholTRE"/>
    <w:next w:val="BasistekstSchipholTRE"/>
    <w:semiHidden/>
    <w:rsid w:val="0020607F"/>
  </w:style>
  <w:style w:type="paragraph" w:styleId="Lijstvoortzetting">
    <w:name w:val="List Continue"/>
    <w:basedOn w:val="ZsysbasisSchipholTRE"/>
    <w:next w:val="BasistekstSchipholTRE"/>
    <w:semiHidden/>
    <w:rsid w:val="0020607F"/>
  </w:style>
  <w:style w:type="paragraph" w:styleId="Lijstvoortzetting2">
    <w:name w:val="List Continue 2"/>
    <w:basedOn w:val="ZsysbasisSchipholTRE"/>
    <w:next w:val="BasistekstSchipholTRE"/>
    <w:semiHidden/>
    <w:rsid w:val="0020607F"/>
  </w:style>
  <w:style w:type="paragraph" w:styleId="Lijstvoortzetting3">
    <w:name w:val="List Continue 3"/>
    <w:basedOn w:val="ZsysbasisSchipholTRE"/>
    <w:next w:val="BasistekstSchipholTRE"/>
    <w:semiHidden/>
    <w:rsid w:val="0020607F"/>
  </w:style>
  <w:style w:type="paragraph" w:styleId="Lijstvoortzetting4">
    <w:name w:val="List Continue 4"/>
    <w:basedOn w:val="ZsysbasisSchipholTRE"/>
    <w:next w:val="BasistekstSchipholTRE"/>
    <w:semiHidden/>
    <w:rsid w:val="0020607F"/>
  </w:style>
  <w:style w:type="paragraph" w:styleId="Lijstvoortzetting5">
    <w:name w:val="List Continue 5"/>
    <w:basedOn w:val="ZsysbasisSchipholTRE"/>
    <w:next w:val="BasistekstSchipholTRE"/>
    <w:semiHidden/>
    <w:rsid w:val="0020607F"/>
  </w:style>
  <w:style w:type="character" w:styleId="Nadruk">
    <w:name w:val="Emphasis"/>
    <w:qFormat/>
    <w:rsid w:val="00451FDB"/>
    <w:rPr>
      <w:rFonts w:ascii="Maiandra GD" w:hAnsi="Maiandra GD" w:cs="Maiandra GD"/>
      <w:i w:val="0"/>
      <w:iCs w:val="0"/>
    </w:rPr>
  </w:style>
  <w:style w:type="paragraph" w:styleId="Normaalweb">
    <w:name w:val="Normal (Web)"/>
    <w:basedOn w:val="ZsysbasisSchipholTRE"/>
    <w:next w:val="BasistekstSchipholTRE"/>
    <w:semiHidden/>
    <w:rsid w:val="0020607F"/>
  </w:style>
  <w:style w:type="paragraph" w:styleId="Notitiekop">
    <w:name w:val="Note Heading"/>
    <w:basedOn w:val="ZsysbasisSchipholTRE"/>
    <w:next w:val="BasistekstSchipholTRE"/>
    <w:semiHidden/>
    <w:rsid w:val="0020607F"/>
  </w:style>
  <w:style w:type="paragraph" w:styleId="Plattetekst">
    <w:name w:val="Body Text"/>
    <w:basedOn w:val="ZsysbasisSchipholTRE"/>
    <w:next w:val="BasistekstSchipholTRE"/>
    <w:semiHidden/>
    <w:rsid w:val="0020607F"/>
  </w:style>
  <w:style w:type="paragraph" w:styleId="Plattetekst2">
    <w:name w:val="Body Text 2"/>
    <w:basedOn w:val="ZsysbasisSchipholTRE"/>
    <w:next w:val="BasistekstSchipholTRE"/>
    <w:semiHidden/>
    <w:rsid w:val="0020607F"/>
  </w:style>
  <w:style w:type="paragraph" w:styleId="Plattetekst3">
    <w:name w:val="Body Text 3"/>
    <w:basedOn w:val="ZsysbasisSchipholTRE"/>
    <w:next w:val="BasistekstSchipholTRE"/>
    <w:semiHidden/>
    <w:rsid w:val="0020607F"/>
  </w:style>
  <w:style w:type="paragraph" w:styleId="Platteteksteersteinspringing">
    <w:name w:val="Body Text First Indent"/>
    <w:basedOn w:val="ZsysbasisSchipholTRE"/>
    <w:next w:val="BasistekstSchipholTRE"/>
    <w:semiHidden/>
    <w:rsid w:val="0020607F"/>
  </w:style>
  <w:style w:type="paragraph" w:styleId="Plattetekstinspringen">
    <w:name w:val="Body Text Indent"/>
    <w:basedOn w:val="ZsysbasisSchipholTRE"/>
    <w:next w:val="BasistekstSchipholTRE"/>
    <w:semiHidden/>
    <w:rsid w:val="0020607F"/>
  </w:style>
  <w:style w:type="paragraph" w:styleId="Platteteksteersteinspringing2">
    <w:name w:val="Body Text First Indent 2"/>
    <w:basedOn w:val="ZsysbasisSchipholTRE"/>
    <w:next w:val="BasistekstSchipholTRE"/>
    <w:semiHidden/>
    <w:rsid w:val="0020607F"/>
  </w:style>
  <w:style w:type="paragraph" w:styleId="Plattetekstinspringen2">
    <w:name w:val="Body Text Indent 2"/>
    <w:basedOn w:val="ZsysbasisSchipholTRE"/>
    <w:next w:val="BasistekstSchipholTRE"/>
    <w:semiHidden/>
    <w:rsid w:val="0020607F"/>
  </w:style>
  <w:style w:type="paragraph" w:styleId="Plattetekstinspringen3">
    <w:name w:val="Body Text Indent 3"/>
    <w:basedOn w:val="ZsysbasisSchipholTRE"/>
    <w:next w:val="BasistekstSchipholTRE"/>
    <w:semiHidden/>
    <w:rsid w:val="0020607F"/>
  </w:style>
  <w:style w:type="table" w:styleId="Professioneletabel">
    <w:name w:val="Table Professional"/>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semiHidden/>
    <w:rsid w:val="008D7BDD"/>
    <w:rPr>
      <w:rFonts w:ascii="Maiandra GD" w:hAnsi="Maiandra GD" w:cs="Maiandra GD"/>
    </w:rPr>
  </w:style>
  <w:style w:type="paragraph" w:styleId="Standaardinspringing">
    <w:name w:val="Normal Indent"/>
    <w:basedOn w:val="ZsysbasisSchipholTRE"/>
    <w:next w:val="BasistekstSchipholTRE"/>
    <w:semiHidden/>
    <w:rsid w:val="0020607F"/>
  </w:style>
  <w:style w:type="table" w:styleId="Tabelkolommen1">
    <w:name w:val="Table Columns 1"/>
    <w:basedOn w:val="Standaardtabel"/>
    <w:semiHidden/>
    <w:rsid w:val="008D7BDD"/>
    <w:pPr>
      <w:spacing w:line="240" w:lineRule="atLeast"/>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pPr>
      <w:spacing w:line="240" w:lineRule="atLeast"/>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EF6C04"/>
    <w:pPr>
      <w:spacing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chiphol TRE"/>
    <w:rsid w:val="008D7BDD"/>
    <w:rPr>
      <w:vertAlign w:val="baseline"/>
    </w:rPr>
  </w:style>
  <w:style w:type="paragraph" w:styleId="Voetnoottekst">
    <w:name w:val="footnote text"/>
    <w:aliases w:val="Voetnoottekst Schiphol TRE"/>
    <w:basedOn w:val="ZsysbasisSchipholTRE"/>
    <w:next w:val="BasistekstSchipholTRE"/>
    <w:rsid w:val="0020607F"/>
  </w:style>
  <w:style w:type="table" w:styleId="Webtabel1">
    <w:name w:val="Table Web 1"/>
    <w:basedOn w:val="Standaardtabel"/>
    <w:semiHidden/>
    <w:rsid w:val="008D7BDD"/>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qFormat/>
    <w:rsid w:val="00451FDB"/>
    <w:rPr>
      <w:b w:val="0"/>
      <w:bCs w:val="0"/>
    </w:rPr>
  </w:style>
  <w:style w:type="paragraph" w:styleId="Datum">
    <w:name w:val="Date"/>
    <w:aliases w:val="Datum Schiphol TRE"/>
    <w:basedOn w:val="ZsysbasisSchipholTRE"/>
    <w:next w:val="BasistekstSchipholTRE"/>
    <w:rsid w:val="0020607F"/>
  </w:style>
  <w:style w:type="paragraph" w:styleId="Tekstzonderopmaak">
    <w:name w:val="Plain Text"/>
    <w:aliases w:val="Tekst zonder opmaak Schiphol TRE"/>
    <w:basedOn w:val="ZsysbasisSchipholTRE"/>
    <w:next w:val="BasistekstSchipholTRE"/>
    <w:rsid w:val="0020607F"/>
  </w:style>
  <w:style w:type="paragraph" w:styleId="Ballontekst">
    <w:name w:val="Balloon Text"/>
    <w:basedOn w:val="ZsysbasisSchipholTRE"/>
    <w:next w:val="BasistekstSchipholTRE"/>
    <w:semiHidden/>
    <w:rsid w:val="0020607F"/>
  </w:style>
  <w:style w:type="paragraph" w:styleId="Bijschrift">
    <w:name w:val="caption"/>
    <w:basedOn w:val="ZsysbasisSchipholTRE"/>
    <w:next w:val="BasistekstSchipholTRE"/>
    <w:qFormat/>
    <w:rsid w:val="0020607F"/>
  </w:style>
  <w:style w:type="paragraph" w:styleId="Bronvermelding">
    <w:name w:val="table of authorities"/>
    <w:basedOn w:val="ZsysbasisSchipholTRE"/>
    <w:next w:val="BasistekstSchipholTRE"/>
    <w:semiHidden/>
    <w:rsid w:val="0020607F"/>
  </w:style>
  <w:style w:type="paragraph" w:styleId="Documentstructuur">
    <w:name w:val="Document Map"/>
    <w:basedOn w:val="ZsysbasisSchipholTRE"/>
    <w:next w:val="BasistekstSchipholTRE"/>
    <w:semiHidden/>
    <w:rsid w:val="0020607F"/>
  </w:style>
  <w:style w:type="character" w:styleId="Eindnootmarkering">
    <w:name w:val="endnote reference"/>
    <w:semiHidden/>
    <w:rsid w:val="0020607F"/>
    <w:rPr>
      <w:rFonts w:ascii="Maiandra GD" w:hAnsi="Maiandra GD" w:cs="Maiandra GD"/>
      <w:vertAlign w:val="baseline"/>
    </w:rPr>
  </w:style>
  <w:style w:type="paragraph" w:styleId="Eindnoottekst">
    <w:name w:val="endnote text"/>
    <w:basedOn w:val="ZsysbasisSchipholTRE"/>
    <w:next w:val="BasistekstSchipholTRE"/>
    <w:semiHidden/>
    <w:rsid w:val="0020607F"/>
  </w:style>
  <w:style w:type="paragraph" w:styleId="Indexkop">
    <w:name w:val="index heading"/>
    <w:basedOn w:val="ZsysbasisSchipholTRE"/>
    <w:next w:val="BasistekstSchipholTRE"/>
    <w:semiHidden/>
    <w:rsid w:val="0020607F"/>
  </w:style>
  <w:style w:type="paragraph" w:styleId="Kopbronvermelding">
    <w:name w:val="toa heading"/>
    <w:basedOn w:val="ZsysbasisSchipholTRE"/>
    <w:next w:val="BasistekstSchipholTRE"/>
    <w:semiHidden/>
    <w:rsid w:val="0020607F"/>
  </w:style>
  <w:style w:type="paragraph" w:styleId="Lijstmetafbeeldingen">
    <w:name w:val="table of figures"/>
    <w:basedOn w:val="ZsysbasisSchipholTRE"/>
    <w:next w:val="BasistekstSchipholTRE"/>
    <w:semiHidden/>
    <w:rsid w:val="0020607F"/>
  </w:style>
  <w:style w:type="paragraph" w:styleId="Macrotekst">
    <w:name w:val="macro"/>
    <w:basedOn w:val="ZsysbasisSchipholTRE"/>
    <w:next w:val="BasistekstSchipholTRE"/>
    <w:semiHidden/>
    <w:rsid w:val="0020607F"/>
  </w:style>
  <w:style w:type="paragraph" w:styleId="Tekstopmerking">
    <w:name w:val="annotation text"/>
    <w:basedOn w:val="ZsysbasisSchipholTRE"/>
    <w:next w:val="BasistekstSchipholTRE"/>
    <w:semiHidden/>
    <w:rsid w:val="0020607F"/>
  </w:style>
  <w:style w:type="paragraph" w:styleId="Onderwerpvanopmerking">
    <w:name w:val="annotation subject"/>
    <w:basedOn w:val="ZsysbasisSchipholTRE"/>
    <w:next w:val="BasistekstSchipholTRE"/>
    <w:semiHidden/>
    <w:rsid w:val="0020607F"/>
  </w:style>
  <w:style w:type="character" w:styleId="Verwijzingopmerking">
    <w:name w:val="annotation reference"/>
    <w:semiHidden/>
    <w:rsid w:val="0020607F"/>
    <w:rPr>
      <w:sz w:val="18"/>
      <w:szCs w:val="18"/>
    </w:rPr>
  </w:style>
  <w:style w:type="paragraph" w:customStyle="1" w:styleId="TitelSchipholTRE">
    <w:name w:val="Titel Schiphol TRE"/>
    <w:basedOn w:val="BasistekstSchipholTRE"/>
    <w:rsid w:val="00C210CB"/>
    <w:pPr>
      <w:spacing w:line="300" w:lineRule="exact"/>
    </w:pPr>
    <w:rPr>
      <w:caps/>
      <w:sz w:val="26"/>
    </w:rPr>
  </w:style>
  <w:style w:type="paragraph" w:customStyle="1" w:styleId="UitbedrijfnameSchipholTRE">
    <w:name w:val="Uitbedrijfname Schiphol TRE"/>
    <w:basedOn w:val="ZsysbasisSchipholTRE"/>
    <w:rsid w:val="00C210CB"/>
    <w:pPr>
      <w:spacing w:line="300" w:lineRule="exact"/>
      <w:jc w:val="right"/>
    </w:pPr>
    <w:rPr>
      <w:b/>
      <w:sz w:val="18"/>
    </w:rPr>
  </w:style>
  <w:style w:type="paragraph" w:customStyle="1" w:styleId="KopjedocumentgegevensSchipholTRE">
    <w:name w:val="Kopje documentgegevens Schiphol TRE"/>
    <w:basedOn w:val="ZsysbasisSchipholTRE"/>
    <w:rsid w:val="00C210CB"/>
    <w:rPr>
      <w:b/>
      <w:sz w:val="16"/>
    </w:rPr>
  </w:style>
  <w:style w:type="paragraph" w:customStyle="1" w:styleId="Opsommingteken1eniveauSchipholTRE">
    <w:name w:val="Opsomming teken 1e niveau Schiphol TRE"/>
    <w:basedOn w:val="ZsysbasisSchipholTRE"/>
    <w:rsid w:val="00122DED"/>
    <w:pPr>
      <w:numPr>
        <w:numId w:val="43"/>
      </w:numPr>
    </w:pPr>
  </w:style>
  <w:style w:type="paragraph" w:customStyle="1" w:styleId="Opsommingteken2eniveauSchipholTRE">
    <w:name w:val="Opsomming teken 2e niveau Schiphol TRE"/>
    <w:basedOn w:val="ZsysbasisSchipholTRE"/>
    <w:rsid w:val="00122DED"/>
    <w:pPr>
      <w:numPr>
        <w:numId w:val="44"/>
      </w:numPr>
    </w:pPr>
  </w:style>
  <w:style w:type="paragraph" w:customStyle="1" w:styleId="Opsommingteken3eniveauSchipholTRE">
    <w:name w:val="Opsomming teken 3e niveau Schiphol TRE"/>
    <w:basedOn w:val="ZsysbasisSchipholTRE"/>
    <w:rsid w:val="00122DED"/>
    <w:pPr>
      <w:numPr>
        <w:numId w:val="45"/>
      </w:numPr>
    </w:pPr>
  </w:style>
  <w:style w:type="paragraph" w:customStyle="1" w:styleId="TekstroodSchipholTRE">
    <w:name w:val="Tekst rood Schiphol TRE"/>
    <w:basedOn w:val="ZsysbasisSchipholTRE"/>
    <w:rsid w:val="00783548"/>
    <w:rPr>
      <w:color w:val="BA201E"/>
    </w:rPr>
  </w:style>
  <w:style w:type="character" w:customStyle="1" w:styleId="TekstroodvetCharSchipholTRE">
    <w:name w:val="Tekst rood vet Char Schiphol TRE"/>
    <w:rsid w:val="00783548"/>
    <w:rPr>
      <w:b/>
    </w:rPr>
  </w:style>
  <w:style w:type="paragraph" w:customStyle="1" w:styleId="TekstwitSchipholTRE">
    <w:name w:val="Tekst wit Schiphol TRE"/>
    <w:basedOn w:val="BasistekstSchipholTRE"/>
    <w:rsid w:val="00D4364D"/>
    <w:pPr>
      <w:jc w:val="center"/>
    </w:pPr>
    <w:rPr>
      <w:b/>
      <w:caps/>
      <w:color w:val="FFFFFF"/>
    </w:rPr>
  </w:style>
  <w:style w:type="character" w:customStyle="1" w:styleId="TekstroodvetSchipholTRE">
    <w:name w:val="Tekst rood vet Schiphol TRE"/>
    <w:rsid w:val="00783548"/>
    <w:rPr>
      <w:b/>
      <w:color w:val="BA201E"/>
    </w:rPr>
  </w:style>
  <w:style w:type="paragraph" w:customStyle="1" w:styleId="TekstwitrechtsSchipholTRE">
    <w:name w:val="Tekst wit rechts Schiphol TRE"/>
    <w:basedOn w:val="ZsysbasisSchipholTRE"/>
    <w:rsid w:val="00D4364D"/>
    <w:pPr>
      <w:spacing w:line="300" w:lineRule="exact"/>
      <w:ind w:right="113"/>
      <w:jc w:val="right"/>
    </w:pPr>
    <w:rPr>
      <w:b/>
      <w:caps/>
      <w:color w:val="FFFFFF"/>
    </w:rPr>
  </w:style>
  <w:style w:type="paragraph" w:customStyle="1" w:styleId="TelefoonnummerSchipholTRE">
    <w:name w:val="Telefoonnummer Schiphol TRE"/>
    <w:basedOn w:val="ZsysbasisSchipholTRE"/>
    <w:rsid w:val="00D4364D"/>
    <w:pPr>
      <w:spacing w:line="300" w:lineRule="exact"/>
    </w:pPr>
    <w:rPr>
      <w:b/>
      <w:color w:val="BA201E"/>
      <w:sz w:val="26"/>
    </w:rPr>
  </w:style>
  <w:style w:type="character" w:customStyle="1" w:styleId="Tekst9ptCharSchipholTRE">
    <w:name w:val="Tekst 9 pt Char Schiphol TRE"/>
    <w:rsid w:val="00D4364D"/>
    <w:rPr>
      <w:b/>
      <w:sz w:val="18"/>
    </w:rPr>
  </w:style>
  <w:style w:type="paragraph" w:customStyle="1" w:styleId="InbedrijfnameSchipholTRE">
    <w:name w:val="Inbedrijfname Schiphol TRE"/>
    <w:basedOn w:val="ZsysbasisSchipholTRE"/>
    <w:rsid w:val="00D4364D"/>
    <w:pPr>
      <w:jc w:val="right"/>
    </w:pPr>
    <w:rPr>
      <w:b/>
      <w:sz w:val="18"/>
    </w:rPr>
  </w:style>
  <w:style w:type="paragraph" w:customStyle="1" w:styleId="ZsyseenpuntSchipholTRE">
    <w:name w:val="Zsyseenpunt Schiphol TRE"/>
    <w:basedOn w:val="ZsysbasisSchipholTRE"/>
    <w:rsid w:val="00CA3747"/>
    <w:pPr>
      <w:spacing w:line="20" w:lineRule="exact"/>
    </w:pPr>
    <w:rPr>
      <w:sz w:val="2"/>
    </w:rPr>
  </w:style>
  <w:style w:type="paragraph" w:customStyle="1" w:styleId="WitregelSchipholTRE">
    <w:name w:val="Witregel Schiphol TRE"/>
    <w:basedOn w:val="ZsysbasisSchipholTRE"/>
    <w:rsid w:val="00884230"/>
    <w:pPr>
      <w:spacing w:line="200" w:lineRule="exact"/>
    </w:pPr>
    <w:rPr>
      <w:rFonts w:cs="Arial"/>
    </w:rPr>
  </w:style>
  <w:style w:type="paragraph" w:customStyle="1" w:styleId="02-Brood">
    <w:name w:val="02-Brood"/>
    <w:basedOn w:val="Standaard"/>
    <w:rsid w:val="003F6D83"/>
    <w:pPr>
      <w:widowControl w:val="0"/>
      <w:suppressAutoHyphens/>
      <w:autoSpaceDE w:val="0"/>
      <w:autoSpaceDN w:val="0"/>
      <w:adjustRightInd w:val="0"/>
      <w:spacing w:line="280" w:lineRule="atLeast"/>
      <w:textAlignment w:val="center"/>
    </w:pPr>
    <w:rPr>
      <w:rFonts w:ascii="Frutiger-Roman" w:hAnsi="Frutiger-Roman" w:cs="Frutiger-Roman"/>
      <w:color w:val="000000"/>
      <w:spacing w:val="1"/>
      <w:szCs w:val="15"/>
      <w:lang w:eastAsia="en-US" w:bidi="en-US"/>
    </w:rPr>
  </w:style>
  <w:style w:type="paragraph" w:customStyle="1" w:styleId="01-Kopje">
    <w:name w:val="01-Kopje"/>
    <w:basedOn w:val="02-Brood"/>
    <w:rsid w:val="003F6D83"/>
    <w:rPr>
      <w:rFonts w:ascii="Frutiger-Bold" w:hAnsi="Frutiger-Bold" w:cs="Frutiger-Bold"/>
      <w:b/>
      <w:bCs/>
      <w:spacing w:val="2"/>
      <w:lang w:val="en-US"/>
    </w:rPr>
  </w:style>
  <w:style w:type="paragraph" w:customStyle="1" w:styleId="05-BroodCursief">
    <w:name w:val="05-Brood Cursief"/>
    <w:basedOn w:val="Standaard"/>
    <w:rsid w:val="003F6D83"/>
    <w:pPr>
      <w:widowControl w:val="0"/>
      <w:suppressAutoHyphens/>
      <w:autoSpaceDE w:val="0"/>
      <w:autoSpaceDN w:val="0"/>
      <w:adjustRightInd w:val="0"/>
      <w:spacing w:line="280" w:lineRule="atLeast"/>
      <w:textAlignment w:val="center"/>
    </w:pPr>
    <w:rPr>
      <w:rFonts w:ascii="Frutiger-Italic" w:hAnsi="Frutiger-Italic" w:cs="Frutiger-Italic"/>
      <w:i/>
      <w:iCs/>
      <w:color w:val="000000"/>
      <w:spacing w:val="1"/>
      <w:sz w:val="12"/>
      <w:szCs w:val="12"/>
      <w:lang w:eastAsia="en-US" w:bidi="en-US"/>
    </w:rPr>
  </w:style>
  <w:style w:type="paragraph" w:customStyle="1" w:styleId="NoParagraphStyle">
    <w:name w:val="[No Paragraph Style]"/>
    <w:rsid w:val="003F6D83"/>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M_HWP@schiphol.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C871381D-AE52-4F74-8B4C-8C082331DF61"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ruten_A\Local%20Settings\Temp\XPGrpWise\TRE%20Aanvraag%20BMI-nw.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EDF4BF6D409B4993ACBF27B022A9F7" ma:contentTypeVersion="10" ma:contentTypeDescription="Een nieuw document maken." ma:contentTypeScope="" ma:versionID="e952779b6f819a6bf36eb7a6f5fcf13a">
  <xsd:schema xmlns:xsd="http://www.w3.org/2001/XMLSchema" xmlns:xs="http://www.w3.org/2001/XMLSchema" xmlns:p="http://schemas.microsoft.com/office/2006/metadata/properties" xmlns:ns1="http://schemas.microsoft.com/sharepoint/v3" xmlns:ns2="68b2b05c-9f0c-4dd7-9671-b5b119504c8a" xmlns:ns3="8862dacf-e7bd-42ee-bd82-00bea0273c5b" targetNamespace="http://schemas.microsoft.com/office/2006/metadata/properties" ma:root="true" ma:fieldsID="316a3c03d2c355764fb89037258aa583" ns1:_="" ns2:_="" ns3:_="">
    <xsd:import namespace="http://schemas.microsoft.com/sharepoint/v3"/>
    <xsd:import namespace="68b2b05c-9f0c-4dd7-9671-b5b119504c8a"/>
    <xsd:import namespace="8862dacf-e7bd-42ee-bd82-00bea0273c5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b2b05c-9f0c-4dd7-9671-b5b119504c8a"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element name="LastSharedByUser" ma:index="12" nillable="true" ma:displayName="Laatst gedeeld, per gebruiker" ma:description="" ma:internalName="LastSharedByUser" ma:readOnly="true">
      <xsd:simpleType>
        <xsd:restriction base="dms:Note">
          <xsd:maxLength value="255"/>
        </xsd:restriction>
      </xsd:simpleType>
    </xsd:element>
    <xsd:element name="LastSharedByTime" ma:index="13"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862dacf-e7bd-42ee-bd82-00bea0273c5b"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7A4F2-8B09-4E54-B1DD-B62EAB943A68}">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schemas.microsoft.com/office/infopath/2007/PartnerControls"/>
    <ds:schemaRef ds:uri="http://schemas.microsoft.com/sharepoint/v3"/>
    <ds:schemaRef ds:uri="8862dacf-e7bd-42ee-bd82-00bea0273c5b"/>
    <ds:schemaRef ds:uri="http://schemas.openxmlformats.org/package/2006/metadata/core-properties"/>
    <ds:schemaRef ds:uri="68b2b05c-9f0c-4dd7-9671-b5b119504c8a"/>
    <ds:schemaRef ds:uri="http://purl.org/dc/elements/1.1/"/>
  </ds:schemaRefs>
</ds:datastoreItem>
</file>

<file path=customXml/itemProps2.xml><?xml version="1.0" encoding="utf-8"?>
<ds:datastoreItem xmlns:ds="http://schemas.openxmlformats.org/officeDocument/2006/customXml" ds:itemID="{83BCB22B-DFF5-47C3-87B6-BD7CDD98A88B}">
  <ds:schemaRefs>
    <ds:schemaRef ds:uri="http://schemas.microsoft.com/sharepoint/v3/contenttype/forms"/>
  </ds:schemaRefs>
</ds:datastoreItem>
</file>

<file path=customXml/itemProps3.xml><?xml version="1.0" encoding="utf-8"?>
<ds:datastoreItem xmlns:ds="http://schemas.openxmlformats.org/officeDocument/2006/customXml" ds:itemID="{E48C8683-7630-4E9F-AC81-B380B9855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b2b05c-9f0c-4dd7-9671-b5b119504c8a"/>
    <ds:schemaRef ds:uri="8862dacf-e7bd-42ee-bd82-00bea0273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D6FDD-4C9A-4B19-9981-836F259FF3CC}">
  <ds:schemaRefs>
    <ds:schemaRef ds:uri="http://schemas.openxmlformats.org/officeDocument/2006/bibliography"/>
  </ds:schemaRefs>
</ds:datastoreItem>
</file>

<file path=docMetadata/LabelInfo.xml><?xml version="1.0" encoding="utf-8"?>
<clbl:labelList xmlns:clbl="http://schemas.microsoft.com/office/2020/mipLabelMetadata">
  <clbl:label id="{5237ac88-813e-467d-90ba-6ce279e3edc8}" enabled="1" method="Standard" siteId="{27776982-d882-41b2-95ac-322f28d5a2ce}" contentBits="0" removed="0"/>
</clbl:labelList>
</file>

<file path=docProps/app.xml><?xml version="1.0" encoding="utf-8"?>
<Properties xmlns="http://schemas.openxmlformats.org/officeDocument/2006/extended-properties" xmlns:vt="http://schemas.openxmlformats.org/officeDocument/2006/docPropsVTypes">
  <Template>TRE Aanvraag BMI-nw</Template>
  <TotalTime>11</TotalTime>
  <Pages>1</Pages>
  <Words>462</Words>
  <Characters>2638</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Vergunning</vt:lpstr>
    </vt:vector>
  </TitlesOfParts>
  <Company>Schiphol TRE</Company>
  <LinksUpToDate>false</LinksUpToDate>
  <CharactersWithSpaces>3094</CharactersWithSpaces>
  <SharedDoc>false</SharedDoc>
  <HyperlinkBase/>
  <HLinks>
    <vt:vector size="6" baseType="variant">
      <vt:variant>
        <vt:i4>7798905</vt:i4>
      </vt:variant>
      <vt:variant>
        <vt:i4>117</vt:i4>
      </vt:variant>
      <vt:variant>
        <vt:i4>0</vt:i4>
      </vt:variant>
      <vt:variant>
        <vt:i4>5</vt:i4>
      </vt:variant>
      <vt:variant>
        <vt:lpwstr>mailto:tech_bedrijfsvoering@schiphol.nl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Vergunning</dc:title>
  <dc:subject/>
  <dc:creator>uithuisje_d@schiphol.nl</dc:creator>
  <cp:keywords/>
  <dc:description/>
  <cp:lastModifiedBy>Witteman, Shelly</cp:lastModifiedBy>
  <cp:revision>2</cp:revision>
  <cp:lastPrinted>2013-01-23T12:49:00Z</cp:lastPrinted>
  <dcterms:created xsi:type="dcterms:W3CDTF">2025-02-19T08:17:00Z</dcterms:created>
  <dcterms:modified xsi:type="dcterms:W3CDTF">2025-02-19T08:17:00Z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0x0101003DEDF4BF6D409B4993ACBF27B022A9F7</vt:lpwstr>
  </property>
  <property fmtid="{D5CDD505-2E9C-101B-9397-08002B2CF9AE}" pid="3" name="MSIP_Label_5237ac88-813e-467d-90ba-6ce279e3edc8_Enabled">
    <vt:lpwstr>true</vt:lpwstr>
  </property>
  <property fmtid="{D5CDD505-2E9C-101B-9397-08002B2CF9AE}" pid="4" name="MSIP_Label_5237ac88-813e-467d-90ba-6ce279e3edc8_SetDate">
    <vt:lpwstr>2020-07-15T10:59:19Z</vt:lpwstr>
  </property>
  <property fmtid="{D5CDD505-2E9C-101B-9397-08002B2CF9AE}" pid="5" name="MSIP_Label_5237ac88-813e-467d-90ba-6ce279e3edc8_Method">
    <vt:lpwstr>Standard</vt:lpwstr>
  </property>
  <property fmtid="{D5CDD505-2E9C-101B-9397-08002B2CF9AE}" pid="6" name="MSIP_Label_5237ac88-813e-467d-90ba-6ce279e3edc8_Name">
    <vt:lpwstr>5237ac88-813e-467d-90ba-6ce279e3edc8</vt:lpwstr>
  </property>
  <property fmtid="{D5CDD505-2E9C-101B-9397-08002B2CF9AE}" pid="7" name="MSIP_Label_5237ac88-813e-467d-90ba-6ce279e3edc8_SiteId">
    <vt:lpwstr>27776982-d882-41b2-95ac-322f28d5a2ce</vt:lpwstr>
  </property>
  <property fmtid="{D5CDD505-2E9C-101B-9397-08002B2CF9AE}" pid="8" name="MSIP_Label_5237ac88-813e-467d-90ba-6ce279e3edc8_ActionId">
    <vt:lpwstr>e0edb472-0b97-4343-acd5-c62477d2ec7d</vt:lpwstr>
  </property>
  <property fmtid="{D5CDD505-2E9C-101B-9397-08002B2CF9AE}" pid="9" name="MSIP_Label_5237ac88-813e-467d-90ba-6ce279e3edc8_ContentBits">
    <vt:lpwstr>0</vt:lpwstr>
  </property>
</Properties>
</file>