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2018C" w14:textId="04493B37" w:rsidR="00FA67CC" w:rsidRPr="005803F0" w:rsidRDefault="00FA67CC" w:rsidP="009F47CB">
      <w:pPr>
        <w:spacing w:after="0" w:line="240" w:lineRule="auto"/>
        <w:ind w:right="51"/>
        <w:jc w:val="center"/>
        <w:rPr>
          <w:rFonts w:ascii="Lato" w:hAnsi="Lato"/>
          <w:color w:val="000000" w:themeColor="text1"/>
          <w:szCs w:val="20"/>
          <w:lang w:val="pl-PL"/>
        </w:rPr>
      </w:pPr>
      <w:r w:rsidRPr="005803F0">
        <w:rPr>
          <w:rFonts w:ascii="Lato" w:hAnsi="Lato"/>
          <w:color w:val="000000" w:themeColor="text1"/>
          <w:szCs w:val="20"/>
          <w:lang w:val="pl-PL"/>
        </w:rPr>
        <w:t>Filharmonia Dolnośląska im. Ludomira Różyckiego w Jeleniej Górze</w:t>
      </w:r>
    </w:p>
    <w:p w14:paraId="2CC21E4B" w14:textId="77777777" w:rsidR="00FA67CC" w:rsidRPr="005803F0" w:rsidRDefault="00FA67CC" w:rsidP="009F47CB">
      <w:pPr>
        <w:spacing w:after="40" w:line="240" w:lineRule="auto"/>
        <w:ind w:right="51"/>
        <w:jc w:val="center"/>
        <w:rPr>
          <w:rFonts w:ascii="Lato" w:hAnsi="Lato"/>
          <w:color w:val="000000" w:themeColor="text1"/>
          <w:szCs w:val="20"/>
          <w:lang w:val="pl-PL"/>
        </w:rPr>
      </w:pPr>
      <w:r w:rsidRPr="005803F0">
        <w:rPr>
          <w:rFonts w:ascii="Lato" w:hAnsi="Lato"/>
          <w:color w:val="000000" w:themeColor="text1"/>
          <w:szCs w:val="20"/>
          <w:lang w:val="pl-PL"/>
        </w:rPr>
        <w:t>ogłasza przesłuchanie na stanowisko</w:t>
      </w:r>
    </w:p>
    <w:p w14:paraId="1930B32A" w14:textId="10F66268" w:rsidR="00FA67CC" w:rsidRDefault="00FA67CC" w:rsidP="009F47CB">
      <w:pPr>
        <w:pStyle w:val="Tytu"/>
        <w:spacing w:before="80"/>
        <w:ind w:right="51"/>
        <w:jc w:val="center"/>
        <w:rPr>
          <w:rFonts w:ascii="Lato" w:hAnsi="Lato"/>
          <w:b/>
          <w:bCs/>
          <w:color w:val="000000" w:themeColor="text1"/>
          <w:sz w:val="28"/>
          <w:szCs w:val="28"/>
          <w:lang w:val="pl-PL"/>
        </w:rPr>
      </w:pPr>
      <w:r w:rsidRPr="005803F0">
        <w:rPr>
          <w:rFonts w:ascii="Lato" w:hAnsi="Lato"/>
          <w:b/>
          <w:bCs/>
          <w:color w:val="000000" w:themeColor="text1"/>
          <w:sz w:val="28"/>
          <w:szCs w:val="28"/>
          <w:lang w:val="pl-PL"/>
        </w:rPr>
        <w:t xml:space="preserve">muzyk-solista w grupie </w:t>
      </w:r>
      <w:r w:rsidR="005803F0" w:rsidRPr="005803F0">
        <w:rPr>
          <w:rFonts w:ascii="Lato" w:hAnsi="Lato"/>
          <w:b/>
          <w:bCs/>
          <w:color w:val="000000" w:themeColor="text1"/>
          <w:sz w:val="28"/>
          <w:szCs w:val="28"/>
          <w:lang w:val="pl-PL"/>
        </w:rPr>
        <w:t>fletów z obowiązkiem gry na flecie piccolo</w:t>
      </w:r>
    </w:p>
    <w:p w14:paraId="223C6D6E" w14:textId="77777777" w:rsidR="00E66623" w:rsidRDefault="00E66623" w:rsidP="002479D0">
      <w:pPr>
        <w:pStyle w:val="Tytu"/>
        <w:spacing w:line="264" w:lineRule="auto"/>
        <w:ind w:right="51"/>
        <w:contextualSpacing w:val="0"/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</w:pPr>
    </w:p>
    <w:p w14:paraId="1F991DD1" w14:textId="2ACB6B3A" w:rsidR="00FA67CC" w:rsidRPr="005803F0" w:rsidRDefault="00FA67CC" w:rsidP="002479D0">
      <w:pPr>
        <w:pStyle w:val="Tytu"/>
        <w:spacing w:line="264" w:lineRule="auto"/>
        <w:ind w:right="51"/>
        <w:contextualSpacing w:val="0"/>
        <w:rPr>
          <w:rFonts w:ascii="Lato" w:hAnsi="Lato" w:cs="Times New Roman (Nagłówki CS)"/>
          <w:b/>
          <w:bCs/>
          <w:color w:val="000000" w:themeColor="text1"/>
          <w:spacing w:val="0"/>
          <w:sz w:val="30"/>
          <w:szCs w:val="30"/>
          <w:lang w:val="pl-PL"/>
        </w:rPr>
      </w:pPr>
      <w:bookmarkStart w:id="0" w:name="_GoBack"/>
      <w:bookmarkEnd w:id="0"/>
      <w:r w:rsidRPr="005803F0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>Przesłuchanie konkursowe odbędzie się w</w:t>
      </w:r>
      <w:r w:rsidR="00395176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 xml:space="preserve"> poniedziałek</w:t>
      </w:r>
      <w:r w:rsidRPr="005803F0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 xml:space="preserve">, </w:t>
      </w:r>
      <w:r w:rsidR="00B92386" w:rsidRPr="005803F0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>2</w:t>
      </w:r>
      <w:r w:rsidR="00395176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>3</w:t>
      </w:r>
      <w:r w:rsidRPr="005803F0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 xml:space="preserve"> </w:t>
      </w:r>
      <w:r w:rsidR="00B92386" w:rsidRPr="005803F0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 xml:space="preserve">czerwca </w:t>
      </w:r>
      <w:r w:rsidRPr="005803F0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>2025 roku, o godz. 13:00 w</w:t>
      </w:r>
      <w:r w:rsidRPr="005803F0">
        <w:rPr>
          <w:rFonts w:ascii="Lato" w:hAnsi="Lato" w:cs="Times New Roman (Nagłówki CS)"/>
          <w:b/>
          <w:bCs/>
          <w:color w:val="000000" w:themeColor="text1"/>
          <w:spacing w:val="0"/>
          <w:sz w:val="20"/>
          <w:szCs w:val="20"/>
          <w:lang w:val="pl-PL"/>
        </w:rPr>
        <w:t xml:space="preserve"> </w:t>
      </w:r>
      <w:r w:rsidRPr="005803F0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>siedzibie Filharmonii Dolnośląskiej im. Ludomira Różyckiego w Jeleniej Górze</w:t>
      </w:r>
      <w:r w:rsidR="0018222D" w:rsidRPr="005803F0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>.</w:t>
      </w:r>
    </w:p>
    <w:p w14:paraId="5019AF25" w14:textId="017F21B6" w:rsidR="00FA67CC" w:rsidRPr="002479D0" w:rsidRDefault="00FA67CC" w:rsidP="009F47CB">
      <w:pPr>
        <w:widowControl w:val="0"/>
        <w:autoSpaceDE w:val="0"/>
        <w:autoSpaceDN w:val="0"/>
        <w:spacing w:before="40" w:after="0" w:line="264" w:lineRule="auto"/>
        <w:rPr>
          <w:rFonts w:ascii="Lato" w:hAnsi="Lato"/>
          <w:b/>
          <w:color w:val="000000" w:themeColor="text1"/>
          <w:sz w:val="21"/>
          <w:szCs w:val="21"/>
          <w:lang w:val="pl-PL"/>
        </w:rPr>
      </w:pPr>
      <w:r w:rsidRPr="002479D0">
        <w:rPr>
          <w:rFonts w:ascii="Lato" w:hAnsi="Lato"/>
          <w:b/>
          <w:color w:val="000000" w:themeColor="text1"/>
          <w:sz w:val="21"/>
          <w:szCs w:val="21"/>
          <w:u w:color="363436"/>
          <w:lang w:val="pl-PL"/>
        </w:rPr>
        <w:t>1. Program</w:t>
      </w:r>
      <w:r w:rsidRPr="002479D0">
        <w:rPr>
          <w:rFonts w:ascii="Lato" w:hAnsi="Lato"/>
          <w:b/>
          <w:color w:val="000000" w:themeColor="text1"/>
          <w:spacing w:val="10"/>
          <w:sz w:val="21"/>
          <w:szCs w:val="21"/>
          <w:u w:color="363436"/>
          <w:lang w:val="pl-PL"/>
        </w:rPr>
        <w:t xml:space="preserve"> </w:t>
      </w:r>
      <w:r w:rsidRPr="002479D0">
        <w:rPr>
          <w:rFonts w:ascii="Lato" w:hAnsi="Lato"/>
          <w:b/>
          <w:color w:val="000000" w:themeColor="text1"/>
          <w:spacing w:val="-2"/>
          <w:sz w:val="21"/>
          <w:szCs w:val="21"/>
          <w:u w:color="363436"/>
          <w:lang w:val="pl-PL"/>
        </w:rPr>
        <w:t>przesłuchań</w:t>
      </w:r>
      <w:r w:rsidRPr="002479D0">
        <w:rPr>
          <w:rFonts w:ascii="Lato" w:hAnsi="Lato"/>
          <w:b/>
          <w:color w:val="000000" w:themeColor="text1"/>
          <w:spacing w:val="-2"/>
          <w:sz w:val="21"/>
          <w:szCs w:val="21"/>
          <w:lang w:val="pl-PL"/>
        </w:rPr>
        <w:t>:</w:t>
      </w:r>
    </w:p>
    <w:p w14:paraId="586AA11C" w14:textId="77777777" w:rsidR="00395176" w:rsidRPr="00395176" w:rsidRDefault="00395176" w:rsidP="00395176">
      <w:pPr>
        <w:spacing w:after="0" w:line="264" w:lineRule="auto"/>
        <w:rPr>
          <w:rFonts w:ascii="Lato" w:hAnsi="Lato"/>
          <w:color w:val="000000" w:themeColor="text1"/>
          <w:spacing w:val="-2"/>
          <w:sz w:val="19"/>
          <w:szCs w:val="19"/>
          <w:u w:val="single"/>
          <w:lang w:val="pl-PL"/>
        </w:rPr>
      </w:pPr>
      <w:r w:rsidRPr="00395176">
        <w:rPr>
          <w:rFonts w:ascii="Lato" w:hAnsi="Lato"/>
          <w:color w:val="000000" w:themeColor="text1"/>
          <w:spacing w:val="-2"/>
          <w:sz w:val="19"/>
          <w:szCs w:val="19"/>
          <w:u w:val="single"/>
          <w:lang w:val="pl-PL"/>
        </w:rPr>
        <w:t>ETAP I</w:t>
      </w:r>
    </w:p>
    <w:p w14:paraId="0DB385DE" w14:textId="6F3A397D" w:rsidR="00395176" w:rsidRPr="00395176" w:rsidRDefault="00395176" w:rsidP="00395176">
      <w:pPr>
        <w:spacing w:after="0" w:line="264" w:lineRule="auto"/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</w:pP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Pierwsza i druga część jednego z 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poniższych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koncertów (pierwsza część z kadencją):</w:t>
      </w:r>
    </w:p>
    <w:p w14:paraId="3B234F32" w14:textId="365533C8" w:rsidR="00395176" w:rsidRPr="00395176" w:rsidRDefault="00395176" w:rsidP="00395176">
      <w:pPr>
        <w:spacing w:after="0" w:line="264" w:lineRule="auto"/>
        <w:ind w:left="284"/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</w:pP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1.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W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olfgang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</w:t>
      </w:r>
      <w:proofErr w:type="spellStart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A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madeus</w:t>
      </w:r>
      <w:proofErr w:type="spellEnd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Mozart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Koncert na flet G–</w:t>
      </w:r>
      <w:r w:rsidRPr="002479D0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d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ur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KV 313/285c</w:t>
      </w:r>
    </w:p>
    <w:p w14:paraId="64AD1824" w14:textId="1D1D551E" w:rsidR="00395176" w:rsidRPr="00395176" w:rsidRDefault="00395176" w:rsidP="00395176">
      <w:pPr>
        <w:spacing w:after="0" w:line="264" w:lineRule="auto"/>
        <w:ind w:left="284"/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</w:pP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2.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W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olfgang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</w:t>
      </w:r>
      <w:proofErr w:type="spellStart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A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madeus</w:t>
      </w:r>
      <w:proofErr w:type="spellEnd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Mozart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Koncert na flet D–</w:t>
      </w:r>
      <w:r w:rsidRPr="002479D0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d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ur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KV 314/285d</w:t>
      </w:r>
    </w:p>
    <w:p w14:paraId="5F8409A6" w14:textId="77777777" w:rsidR="00395176" w:rsidRPr="00395176" w:rsidRDefault="00395176" w:rsidP="00395176">
      <w:pPr>
        <w:spacing w:before="80" w:after="0" w:line="264" w:lineRule="auto"/>
        <w:rPr>
          <w:rFonts w:ascii="Lato" w:hAnsi="Lato"/>
          <w:color w:val="000000" w:themeColor="text1"/>
          <w:spacing w:val="-2"/>
          <w:sz w:val="19"/>
          <w:szCs w:val="19"/>
          <w:u w:val="single"/>
          <w:lang w:val="pl-PL"/>
        </w:rPr>
      </w:pPr>
      <w:r w:rsidRPr="00395176">
        <w:rPr>
          <w:rFonts w:ascii="Lato" w:hAnsi="Lato"/>
          <w:color w:val="000000" w:themeColor="text1"/>
          <w:spacing w:val="-2"/>
          <w:sz w:val="19"/>
          <w:szCs w:val="19"/>
          <w:u w:val="single"/>
          <w:lang w:val="pl-PL"/>
        </w:rPr>
        <w:t>ETAP II</w:t>
      </w:r>
    </w:p>
    <w:p w14:paraId="677306B6" w14:textId="7A1D5607" w:rsidR="00395176" w:rsidRPr="00395176" w:rsidRDefault="002479D0" w:rsidP="00395176">
      <w:pPr>
        <w:spacing w:after="0" w:line="264" w:lineRule="auto"/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</w:pP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1. </w:t>
      </w:r>
      <w:r w:rsidR="00395176"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Partie orkiestrowe pierwszego fletu</w:t>
      </w:r>
      <w:r w:rsidR="00395176"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</w:t>
      </w:r>
      <w:bookmarkStart w:id="1" w:name="OLE_LINK1"/>
      <w:r w:rsidR="00395176" w:rsidRPr="002479D0">
        <w:rPr>
          <w:rFonts w:ascii="Lato" w:hAnsi="Lato"/>
          <w:color w:val="000000" w:themeColor="text1"/>
          <w:sz w:val="19"/>
          <w:szCs w:val="19"/>
          <w:lang w:val="pl-PL"/>
        </w:rPr>
        <w:t>(obowiązuje przygotowanie wszystkich fragmentów)</w:t>
      </w:r>
      <w:bookmarkEnd w:id="1"/>
      <w:r w:rsidR="00395176" w:rsidRPr="002479D0">
        <w:rPr>
          <w:rFonts w:ascii="Lato" w:hAnsi="Lato"/>
          <w:color w:val="000000" w:themeColor="text1"/>
          <w:sz w:val="19"/>
          <w:szCs w:val="19"/>
          <w:lang w:val="pl-PL"/>
        </w:rPr>
        <w:t>:</w:t>
      </w:r>
    </w:p>
    <w:p w14:paraId="42D5530D" w14:textId="5DEA8CFC" w:rsidR="00395176" w:rsidRPr="00395176" w:rsidRDefault="00395176" w:rsidP="002479D0">
      <w:pPr>
        <w:spacing w:after="0" w:line="264" w:lineRule="auto"/>
        <w:ind w:left="284"/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</w:pP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G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eorges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Bizet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>Intermezzo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z</w:t>
      </w:r>
      <w:r w:rsidR="00EB5992"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</w:t>
      </w:r>
      <w:proofErr w:type="spellStart"/>
      <w:r w:rsidR="00EB5992"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opery</w:t>
      </w:r>
      <w:proofErr w:type="spellEnd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>Carmen</w:t>
      </w:r>
      <w:r w:rsidR="00C45B6A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, </w:t>
      </w:r>
      <w:proofErr w:type="spellStart"/>
      <w:r w:rsidR="00C45B6A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całość</w:t>
      </w:r>
      <w:proofErr w:type="spellEnd"/>
      <w:r w:rsidR="002479D0"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;</w:t>
      </w:r>
    </w:p>
    <w:p w14:paraId="0CDFF8E3" w14:textId="4E8B40D5" w:rsidR="00395176" w:rsidRPr="00395176" w:rsidRDefault="00395176" w:rsidP="002479D0">
      <w:pPr>
        <w:spacing w:after="0" w:line="264" w:lineRule="auto"/>
        <w:ind w:left="284"/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</w:pP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G</w:t>
      </w:r>
      <w:r w:rsidRPr="00176F25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eorges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Bizet</w:t>
      </w:r>
      <w:r w:rsidR="002479D0" w:rsidRPr="00176F25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</w:t>
      </w:r>
      <w:r w:rsidR="002479D0" w:rsidRPr="00176F25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 xml:space="preserve">II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 xml:space="preserve">Suita </w:t>
      </w:r>
      <w:r w:rsidR="00176F25" w:rsidRPr="00176F25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>„</w:t>
      </w:r>
      <w:proofErr w:type="spellStart"/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>Arlezjanka</w:t>
      </w:r>
      <w:proofErr w:type="spellEnd"/>
      <w:r w:rsidR="00176F25" w:rsidRPr="00176F25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>”</w:t>
      </w:r>
      <w:r w:rsidR="002479D0" w:rsidRPr="00176F25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,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</w:t>
      </w:r>
      <w:proofErr w:type="spellStart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cz</w:t>
      </w:r>
      <w:r w:rsidR="002479D0" w:rsidRPr="00176F25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ęść</w:t>
      </w:r>
      <w:proofErr w:type="spellEnd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</w:t>
      </w:r>
      <w:r w:rsidR="008746E3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III</w:t>
      </w:r>
      <w:r w:rsidR="002479D0" w:rsidRPr="00176F25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: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</w:t>
      </w:r>
      <w:proofErr w:type="spellStart"/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>Menuet</w:t>
      </w:r>
      <w:proofErr w:type="spellEnd"/>
      <w:r w:rsidR="008746E3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, </w:t>
      </w:r>
      <w:proofErr w:type="spellStart"/>
      <w:r w:rsidR="008746E3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całość</w:t>
      </w:r>
      <w:proofErr w:type="spellEnd"/>
      <w:r w:rsidR="002479D0" w:rsidRPr="00176F25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;</w:t>
      </w:r>
    </w:p>
    <w:p w14:paraId="075BC3CE" w14:textId="0207D91C" w:rsidR="00395176" w:rsidRPr="00395176" w:rsidRDefault="00395176" w:rsidP="002479D0">
      <w:pPr>
        <w:spacing w:after="0" w:line="264" w:lineRule="auto"/>
        <w:ind w:left="284"/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</w:pP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J</w:t>
      </w:r>
      <w:r w:rsidR="002479D0" w:rsidRP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ohannes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Brahms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 xml:space="preserve">IV </w:t>
      </w:r>
      <w:r w:rsidR="002479D0" w:rsidRPr="008746E3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S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ymfonia e-moll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op.</w:t>
      </w:r>
      <w:r w:rsidR="002479D0" w:rsidRP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98, IV część</w:t>
      </w:r>
      <w:r w:rsidR="002479D0" w:rsidRP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: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t</w:t>
      </w:r>
      <w:r w:rsidR="008746E3" w:rsidRP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akty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96-104</w:t>
      </w:r>
      <w:r w:rsidR="002479D0" w:rsidRP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;</w:t>
      </w:r>
    </w:p>
    <w:p w14:paraId="6673772C" w14:textId="46052D69" w:rsidR="00395176" w:rsidRPr="00395176" w:rsidRDefault="00395176" w:rsidP="002479D0">
      <w:pPr>
        <w:spacing w:after="0" w:line="264" w:lineRule="auto"/>
        <w:ind w:left="284"/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</w:pP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it-IT"/>
        </w:rPr>
        <w:t>G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it-IT"/>
        </w:rPr>
        <w:t>ioacchino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Rossini </w:t>
      </w:r>
      <w:proofErr w:type="spellStart"/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>Uwertura</w:t>
      </w:r>
      <w:proofErr w:type="spellEnd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do </w:t>
      </w:r>
      <w:proofErr w:type="spellStart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opery</w:t>
      </w:r>
      <w:proofErr w:type="spellEnd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>Wilhelm Tell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,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od </w:t>
      </w:r>
      <w:proofErr w:type="spellStart"/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taktu</w:t>
      </w:r>
      <w:proofErr w:type="spellEnd"/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15. </w:t>
      </w:r>
      <w:proofErr w:type="spellStart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przed</w:t>
      </w:r>
      <w:proofErr w:type="spellEnd"/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</w:t>
      </w:r>
      <w:proofErr w:type="spellStart"/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literą</w:t>
      </w:r>
      <w:proofErr w:type="spellEnd"/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bdr w:val="single" w:sz="4" w:space="0" w:color="auto"/>
          <w:lang w:val="en-GB"/>
        </w:rPr>
        <w:t>G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do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 xml:space="preserve">Allegro </w:t>
      </w:r>
      <w:proofErr w:type="spellStart"/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>vivace</w:t>
      </w:r>
      <w:proofErr w:type="spellEnd"/>
      <w:r w:rsidR="002479D0"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;</w:t>
      </w:r>
    </w:p>
    <w:p w14:paraId="76AFBBCE" w14:textId="14E40A5D" w:rsidR="00395176" w:rsidRPr="00395176" w:rsidRDefault="00395176" w:rsidP="002479D0">
      <w:pPr>
        <w:spacing w:after="0" w:line="264" w:lineRule="auto"/>
        <w:ind w:left="284"/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</w:pP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F</w:t>
      </w:r>
      <w:r w:rsidRP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elix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Mendelsohn-Bartholdy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Sen nocy letniej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,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Scherzo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od</w:t>
      </w:r>
      <w:r w:rsidR="008746E3" w:rsidRP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taktu</w:t>
      </w:r>
      <w:r w:rsid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1. przed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liter</w:t>
      </w:r>
      <w:r w:rsid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ą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</w:t>
      </w:r>
      <w:r w:rsidR="008746E3">
        <w:rPr>
          <w:rFonts w:ascii="Lato" w:hAnsi="Lato"/>
          <w:bCs/>
          <w:color w:val="000000" w:themeColor="text1"/>
          <w:spacing w:val="-2"/>
          <w:sz w:val="19"/>
          <w:szCs w:val="19"/>
          <w:bdr w:val="single" w:sz="4" w:space="0" w:color="auto"/>
          <w:lang w:val="pl-PL"/>
        </w:rPr>
        <w:t>P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do końca</w:t>
      </w:r>
      <w:r w:rsidR="002479D0" w:rsidRP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;</w:t>
      </w:r>
    </w:p>
    <w:p w14:paraId="4EC4D275" w14:textId="5C47E124" w:rsidR="00395176" w:rsidRPr="00395176" w:rsidRDefault="00395176" w:rsidP="002479D0">
      <w:pPr>
        <w:spacing w:after="0" w:line="264" w:lineRule="auto"/>
        <w:ind w:left="284"/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</w:pP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C</w:t>
      </w:r>
      <w:r w:rsidR="002479D0"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laude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Debussy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 xml:space="preserve">Popołudnie </w:t>
      </w:r>
      <w:r w:rsidR="002479D0" w:rsidRPr="002479D0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f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auna</w:t>
      </w:r>
      <w:r w:rsidR="002479D0"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,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od początku do numeru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bdr w:val="single" w:sz="4" w:space="0" w:color="auto"/>
          <w:lang w:val="pl-PL"/>
        </w:rPr>
        <w:t>3</w:t>
      </w:r>
      <w:r w:rsidR="002479D0"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;</w:t>
      </w:r>
    </w:p>
    <w:p w14:paraId="6FCABFAC" w14:textId="73514697" w:rsidR="00395176" w:rsidRPr="00395176" w:rsidRDefault="00395176" w:rsidP="002479D0">
      <w:pPr>
        <w:spacing w:after="0" w:line="264" w:lineRule="auto"/>
        <w:ind w:left="284"/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</w:pP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M</w:t>
      </w:r>
      <w:r w:rsidR="002479D0" w:rsidRPr="00C946BA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aurice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Ravel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>Bolero</w:t>
      </w:r>
      <w:r w:rsidR="00C946BA" w:rsidRPr="00C946BA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en-GB"/>
        </w:rPr>
        <w:t xml:space="preserve"> </w:t>
      </w:r>
      <w:r w:rsidR="00C946BA" w:rsidRPr="00C946BA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M.</w:t>
      </w:r>
      <w:r w:rsidR="00176F25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 81</w:t>
      </w:r>
      <w:r w:rsidR="00C45B6A" w:rsidRPr="00C946BA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 xml:space="preserve">, t. </w:t>
      </w:r>
      <w:r w:rsidR="00C946BA" w:rsidRPr="00C946BA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5</w:t>
      </w:r>
      <w:r w:rsidR="00C45B6A" w:rsidRPr="00C946BA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-</w:t>
      </w:r>
      <w:r w:rsidR="00C946BA" w:rsidRPr="00C946BA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20</w:t>
      </w:r>
      <w:r w:rsidR="002479D0" w:rsidRPr="00C946BA">
        <w:rPr>
          <w:rFonts w:ascii="Lato" w:hAnsi="Lato"/>
          <w:bCs/>
          <w:color w:val="000000" w:themeColor="text1"/>
          <w:spacing w:val="-2"/>
          <w:sz w:val="19"/>
          <w:szCs w:val="19"/>
          <w:lang w:val="en-GB"/>
        </w:rPr>
        <w:t>;</w:t>
      </w:r>
    </w:p>
    <w:p w14:paraId="2DD18DC3" w14:textId="3FBE62AF" w:rsidR="00395176" w:rsidRPr="00395176" w:rsidRDefault="00176F25" w:rsidP="00395176">
      <w:pPr>
        <w:spacing w:after="0" w:line="264" w:lineRule="auto"/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</w:pPr>
      <w:r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2. </w:t>
      </w:r>
      <w:r w:rsidR="00395176"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Partie orkiestrowe fletu piccolo</w:t>
      </w:r>
      <w:r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</w:t>
      </w:r>
      <w:r w:rsidRPr="002479D0">
        <w:rPr>
          <w:rFonts w:ascii="Lato" w:hAnsi="Lato"/>
          <w:color w:val="000000" w:themeColor="text1"/>
          <w:sz w:val="19"/>
          <w:szCs w:val="19"/>
          <w:lang w:val="pl-PL"/>
        </w:rPr>
        <w:t xml:space="preserve">(obowiązuje przygotowanie </w:t>
      </w:r>
      <w:r>
        <w:rPr>
          <w:rFonts w:ascii="Lato" w:hAnsi="Lato"/>
          <w:color w:val="000000" w:themeColor="text1"/>
          <w:sz w:val="19"/>
          <w:szCs w:val="19"/>
          <w:lang w:val="pl-PL"/>
        </w:rPr>
        <w:t>obu</w:t>
      </w:r>
      <w:r w:rsidRPr="002479D0">
        <w:rPr>
          <w:rFonts w:ascii="Lato" w:hAnsi="Lato"/>
          <w:color w:val="000000" w:themeColor="text1"/>
          <w:sz w:val="19"/>
          <w:szCs w:val="19"/>
          <w:lang w:val="pl-PL"/>
        </w:rPr>
        <w:t xml:space="preserve"> fragmentów)</w:t>
      </w:r>
      <w:r w:rsidR="00395176"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:</w:t>
      </w:r>
    </w:p>
    <w:p w14:paraId="153B77BF" w14:textId="4C1C084A" w:rsidR="00395176" w:rsidRPr="00395176" w:rsidRDefault="00395176" w:rsidP="002479D0">
      <w:pPr>
        <w:spacing w:after="0" w:line="264" w:lineRule="auto"/>
        <w:ind w:left="284"/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</w:pP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it-IT"/>
        </w:rPr>
        <w:t>G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it-IT"/>
        </w:rPr>
        <w:t>ioacchino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Rossini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Uwertura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do opery 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Sroka Złodziejka</w:t>
      </w:r>
      <w:r w:rsidR="00C45B6A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, </w:t>
      </w:r>
      <w:r w:rsidR="00176F25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od </w:t>
      </w:r>
      <w:r w:rsidR="00C45B6A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t</w:t>
      </w:r>
      <w:r w:rsid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aktu</w:t>
      </w:r>
      <w:r w:rsidR="00176F25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25 po numerze </w:t>
      </w:r>
      <w:r w:rsidR="00176F25" w:rsidRPr="00176F25">
        <w:rPr>
          <w:rFonts w:ascii="Lato" w:hAnsi="Lato"/>
          <w:bCs/>
          <w:color w:val="000000" w:themeColor="text1"/>
          <w:spacing w:val="-2"/>
          <w:sz w:val="19"/>
          <w:szCs w:val="19"/>
          <w:bdr w:val="single" w:sz="4" w:space="0" w:color="auto"/>
          <w:lang w:val="pl-PL"/>
        </w:rPr>
        <w:t>5</w:t>
      </w:r>
      <w:r w:rsidR="00176F25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do numeru </w:t>
      </w:r>
      <w:r w:rsidR="00176F25">
        <w:rPr>
          <w:rFonts w:ascii="Lato" w:hAnsi="Lato"/>
          <w:bCs/>
          <w:color w:val="000000" w:themeColor="text1"/>
          <w:spacing w:val="-2"/>
          <w:sz w:val="19"/>
          <w:szCs w:val="19"/>
          <w:bdr w:val="single" w:sz="4" w:space="0" w:color="auto"/>
          <w:lang w:val="pl-PL"/>
        </w:rPr>
        <w:t>7</w:t>
      </w:r>
      <w:r w:rsidR="002479D0"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;</w:t>
      </w:r>
    </w:p>
    <w:p w14:paraId="256D9056" w14:textId="3586DD7E" w:rsidR="00395176" w:rsidRPr="00395176" w:rsidRDefault="00395176" w:rsidP="002479D0">
      <w:pPr>
        <w:spacing w:after="0" w:line="264" w:lineRule="auto"/>
        <w:ind w:left="284"/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</w:pP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P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iotr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Czajkowski IV </w:t>
      </w:r>
      <w:r w:rsidRPr="002479D0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S</w:t>
      </w:r>
      <w:r w:rsidRPr="00395176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>ymfonia f-moll</w:t>
      </w:r>
      <w:r w:rsidR="008746E3">
        <w:rPr>
          <w:rFonts w:ascii="Lato" w:hAnsi="Lato"/>
          <w:bCs/>
          <w:i/>
          <w:iCs/>
          <w:color w:val="000000" w:themeColor="text1"/>
          <w:spacing w:val="-2"/>
          <w:sz w:val="19"/>
          <w:szCs w:val="19"/>
          <w:lang w:val="pl-PL"/>
        </w:rPr>
        <w:t xml:space="preserve"> </w:t>
      </w:r>
      <w:r w:rsidR="008746E3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op. 36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, 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część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III</w:t>
      </w:r>
      <w:r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: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od litery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bdr w:val="single" w:sz="4" w:space="0" w:color="auto"/>
          <w:lang w:val="pl-PL"/>
        </w:rPr>
        <w:t>E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 xml:space="preserve"> do </w:t>
      </w:r>
      <w:r w:rsidRPr="00395176">
        <w:rPr>
          <w:rFonts w:ascii="Lato" w:hAnsi="Lato"/>
          <w:bCs/>
          <w:color w:val="000000" w:themeColor="text1"/>
          <w:spacing w:val="-2"/>
          <w:sz w:val="19"/>
          <w:szCs w:val="19"/>
          <w:bdr w:val="single" w:sz="4" w:space="0" w:color="auto"/>
          <w:lang w:val="pl-PL"/>
        </w:rPr>
        <w:t>G</w:t>
      </w:r>
      <w:r w:rsidR="002479D0" w:rsidRPr="002479D0">
        <w:rPr>
          <w:rFonts w:ascii="Lato" w:hAnsi="Lato"/>
          <w:bCs/>
          <w:color w:val="000000" w:themeColor="text1"/>
          <w:spacing w:val="-2"/>
          <w:sz w:val="19"/>
          <w:szCs w:val="19"/>
          <w:lang w:val="pl-PL"/>
        </w:rPr>
        <w:t>.</w:t>
      </w:r>
    </w:p>
    <w:p w14:paraId="2C4E0B80" w14:textId="77777777" w:rsidR="00FA67CC" w:rsidRPr="005803F0" w:rsidRDefault="00FA67CC" w:rsidP="0029728E">
      <w:pPr>
        <w:spacing w:before="40" w:after="80" w:line="264" w:lineRule="auto"/>
        <w:rPr>
          <w:rFonts w:ascii="Lato" w:hAnsi="Lato"/>
          <w:b/>
          <w:bCs/>
          <w:i/>
          <w:color w:val="000000" w:themeColor="text1"/>
          <w:sz w:val="20"/>
          <w:szCs w:val="20"/>
          <w:lang w:val="pl-PL"/>
        </w:rPr>
      </w:pPr>
      <w:r w:rsidRPr="005803F0">
        <w:rPr>
          <w:rFonts w:ascii="Lato" w:hAnsi="Lato"/>
          <w:b/>
          <w:bCs/>
          <w:i/>
          <w:color w:val="000000" w:themeColor="text1"/>
          <w:spacing w:val="-4"/>
          <w:sz w:val="20"/>
          <w:szCs w:val="20"/>
          <w:lang w:val="pl-PL"/>
        </w:rPr>
        <w:t>Filharmonia zapewnia akompaniatora</w:t>
      </w:r>
    </w:p>
    <w:p w14:paraId="491C0072" w14:textId="6CC1E445" w:rsidR="00FA67CC" w:rsidRPr="002479D0" w:rsidRDefault="00FA67CC" w:rsidP="009F47CB">
      <w:pPr>
        <w:pStyle w:val="Nagwek1"/>
        <w:tabs>
          <w:tab w:val="left" w:pos="951"/>
        </w:tabs>
        <w:spacing w:before="40" w:line="264" w:lineRule="auto"/>
        <w:jc w:val="both"/>
        <w:rPr>
          <w:rFonts w:ascii="Lato" w:hAnsi="Lato"/>
          <w:color w:val="000000" w:themeColor="text1"/>
          <w:sz w:val="21"/>
          <w:szCs w:val="21"/>
          <w:lang w:val="pl-PL"/>
        </w:rPr>
      </w:pPr>
      <w:r w:rsidRPr="002479D0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2. Wymagane</w:t>
      </w:r>
      <w:r w:rsidRPr="002479D0">
        <w:rPr>
          <w:rFonts w:ascii="Lato" w:hAnsi="Lato"/>
          <w:color w:val="000000" w:themeColor="text1"/>
          <w:spacing w:val="-1"/>
          <w:sz w:val="21"/>
          <w:szCs w:val="21"/>
          <w:u w:color="111113"/>
          <w:lang w:val="pl-PL"/>
        </w:rPr>
        <w:t xml:space="preserve"> </w:t>
      </w:r>
      <w:r w:rsidRPr="002479D0">
        <w:rPr>
          <w:rFonts w:ascii="Lato" w:hAnsi="Lato"/>
          <w:color w:val="000000" w:themeColor="text1"/>
          <w:spacing w:val="-2"/>
          <w:sz w:val="21"/>
          <w:szCs w:val="21"/>
          <w:u w:color="111113"/>
          <w:lang w:val="pl-PL"/>
        </w:rPr>
        <w:t>dokumenty:</w:t>
      </w:r>
    </w:p>
    <w:p w14:paraId="5249F22D" w14:textId="68F135E4" w:rsidR="00FA67CC" w:rsidRPr="002479D0" w:rsidRDefault="00F35D0A" w:rsidP="0029728E">
      <w:pPr>
        <w:widowControl w:val="0"/>
        <w:tabs>
          <w:tab w:val="left" w:pos="1048"/>
        </w:tabs>
        <w:autoSpaceDE w:val="0"/>
        <w:autoSpaceDN w:val="0"/>
        <w:spacing w:before="40" w:after="0" w:line="264" w:lineRule="auto"/>
        <w:ind w:left="284"/>
        <w:jc w:val="both"/>
        <w:rPr>
          <w:rFonts w:ascii="Lato" w:hAnsi="Lato"/>
          <w:color w:val="000000" w:themeColor="text1"/>
          <w:sz w:val="19"/>
          <w:szCs w:val="19"/>
          <w:lang w:val="pl-PL"/>
        </w:rPr>
      </w:pPr>
      <w:r w:rsidRPr="002479D0">
        <w:rPr>
          <w:rFonts w:ascii="Lato" w:hAnsi="Lato"/>
          <w:color w:val="000000" w:themeColor="text1"/>
          <w:sz w:val="19"/>
          <w:szCs w:val="19"/>
          <w:lang w:val="pl-PL"/>
        </w:rPr>
        <w:t xml:space="preserve">1. </w:t>
      </w:r>
      <w:r w:rsidR="00FA67CC" w:rsidRPr="002479D0">
        <w:rPr>
          <w:rFonts w:ascii="Lato" w:hAnsi="Lato"/>
          <w:color w:val="000000" w:themeColor="text1"/>
          <w:sz w:val="19"/>
          <w:szCs w:val="19"/>
          <w:lang w:val="pl-PL"/>
        </w:rPr>
        <w:t>CV</w:t>
      </w:r>
      <w:r w:rsidRPr="002479D0">
        <w:rPr>
          <w:rFonts w:ascii="Lato" w:hAnsi="Lato"/>
          <w:color w:val="000000" w:themeColor="text1"/>
          <w:sz w:val="19"/>
          <w:szCs w:val="19"/>
          <w:lang w:val="pl-PL"/>
        </w:rPr>
        <w:t>;</w:t>
      </w:r>
    </w:p>
    <w:p w14:paraId="79DC7D3D" w14:textId="7D23B28F" w:rsidR="00FA67CC" w:rsidRPr="002479D0" w:rsidRDefault="00F35D0A" w:rsidP="0029728E">
      <w:pPr>
        <w:widowControl w:val="0"/>
        <w:tabs>
          <w:tab w:val="left" w:pos="1048"/>
        </w:tabs>
        <w:autoSpaceDE w:val="0"/>
        <w:autoSpaceDN w:val="0"/>
        <w:spacing w:after="0" w:line="264" w:lineRule="auto"/>
        <w:ind w:left="284"/>
        <w:jc w:val="both"/>
        <w:rPr>
          <w:rFonts w:ascii="Lato" w:hAnsi="Lato"/>
          <w:color w:val="000000" w:themeColor="text1"/>
          <w:sz w:val="19"/>
          <w:szCs w:val="19"/>
          <w:lang w:val="pl-PL"/>
        </w:rPr>
      </w:pPr>
      <w:r w:rsidRPr="002479D0">
        <w:rPr>
          <w:rFonts w:ascii="Lato" w:hAnsi="Lato"/>
          <w:color w:val="000000" w:themeColor="text1"/>
          <w:sz w:val="19"/>
          <w:szCs w:val="19"/>
          <w:lang w:val="pl-PL"/>
        </w:rPr>
        <w:t xml:space="preserve">2. </w:t>
      </w:r>
      <w:r w:rsidR="00FA67CC" w:rsidRPr="002479D0">
        <w:rPr>
          <w:rFonts w:ascii="Lato" w:hAnsi="Lato"/>
          <w:color w:val="000000" w:themeColor="text1"/>
          <w:sz w:val="19"/>
          <w:szCs w:val="19"/>
          <w:lang w:val="pl-PL"/>
        </w:rPr>
        <w:t>list motywacyjny</w:t>
      </w:r>
      <w:r w:rsidRPr="002479D0">
        <w:rPr>
          <w:rFonts w:ascii="Lato" w:hAnsi="Lato"/>
          <w:color w:val="000000" w:themeColor="text1"/>
          <w:sz w:val="19"/>
          <w:szCs w:val="19"/>
          <w:lang w:val="pl-PL"/>
        </w:rPr>
        <w:t>;</w:t>
      </w:r>
    </w:p>
    <w:p w14:paraId="1ABD85A6" w14:textId="77CFB0FA" w:rsidR="00FA67CC" w:rsidRPr="002479D0" w:rsidRDefault="00F35D0A" w:rsidP="0029728E">
      <w:pPr>
        <w:widowControl w:val="0"/>
        <w:tabs>
          <w:tab w:val="left" w:pos="1041"/>
        </w:tabs>
        <w:autoSpaceDE w:val="0"/>
        <w:autoSpaceDN w:val="0"/>
        <w:spacing w:after="0" w:line="264" w:lineRule="auto"/>
        <w:ind w:left="284"/>
        <w:jc w:val="both"/>
        <w:rPr>
          <w:rFonts w:ascii="Lato" w:hAnsi="Lato"/>
          <w:color w:val="000000" w:themeColor="text1"/>
          <w:sz w:val="19"/>
          <w:szCs w:val="19"/>
          <w:lang w:val="pl-PL"/>
        </w:rPr>
      </w:pPr>
      <w:r w:rsidRPr="002479D0">
        <w:rPr>
          <w:rFonts w:ascii="Lato" w:hAnsi="Lato"/>
          <w:color w:val="000000" w:themeColor="text1"/>
          <w:sz w:val="19"/>
          <w:szCs w:val="19"/>
          <w:lang w:val="pl-PL"/>
        </w:rPr>
        <w:t xml:space="preserve">3. </w:t>
      </w:r>
      <w:r w:rsidR="00FA67CC" w:rsidRPr="002479D0">
        <w:rPr>
          <w:rFonts w:ascii="Lato" w:hAnsi="Lato"/>
          <w:color w:val="000000" w:themeColor="text1"/>
          <w:sz w:val="19"/>
          <w:szCs w:val="19"/>
          <w:lang w:val="pl-PL"/>
        </w:rPr>
        <w:t>oświadczenie o wyrażeniu zgody na przetwarzanie danych osobowych do celów rekrutacji.</w:t>
      </w:r>
    </w:p>
    <w:p w14:paraId="73BCE7C6" w14:textId="3E7F3166" w:rsidR="00FA67CC" w:rsidRPr="002479D0" w:rsidRDefault="00FA67CC" w:rsidP="009F47CB">
      <w:pPr>
        <w:pStyle w:val="Nagwek1"/>
        <w:spacing w:before="40" w:line="264" w:lineRule="auto"/>
        <w:jc w:val="both"/>
        <w:rPr>
          <w:rFonts w:ascii="Lato" w:hAnsi="Lato"/>
          <w:color w:val="000000" w:themeColor="text1"/>
          <w:sz w:val="21"/>
          <w:szCs w:val="21"/>
          <w:lang w:val="pl-PL"/>
        </w:rPr>
      </w:pPr>
      <w:r w:rsidRPr="002479D0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3. Miejsce</w:t>
      </w:r>
      <w:r w:rsidRPr="002479D0">
        <w:rPr>
          <w:rFonts w:ascii="Lato" w:hAnsi="Lato"/>
          <w:color w:val="000000" w:themeColor="text1"/>
          <w:spacing w:val="4"/>
          <w:sz w:val="21"/>
          <w:szCs w:val="21"/>
          <w:u w:color="111113"/>
          <w:lang w:val="pl-PL"/>
        </w:rPr>
        <w:t xml:space="preserve"> </w:t>
      </w:r>
      <w:r w:rsidRPr="002479D0">
        <w:rPr>
          <w:rFonts w:ascii="Lato" w:hAnsi="Lato"/>
          <w:b w:val="0"/>
          <w:color w:val="000000" w:themeColor="text1"/>
          <w:sz w:val="21"/>
          <w:szCs w:val="21"/>
          <w:u w:color="111113"/>
          <w:lang w:val="pl-PL"/>
        </w:rPr>
        <w:t>i</w:t>
      </w:r>
      <w:r w:rsidRPr="002479D0">
        <w:rPr>
          <w:rFonts w:ascii="Lato" w:hAnsi="Lato"/>
          <w:b w:val="0"/>
          <w:color w:val="000000" w:themeColor="text1"/>
          <w:spacing w:val="9"/>
          <w:sz w:val="21"/>
          <w:szCs w:val="21"/>
          <w:u w:color="111113"/>
          <w:lang w:val="pl-PL"/>
        </w:rPr>
        <w:t xml:space="preserve"> </w:t>
      </w:r>
      <w:r w:rsidRPr="002479D0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termin</w:t>
      </w:r>
      <w:r w:rsidRPr="002479D0">
        <w:rPr>
          <w:rFonts w:ascii="Lato" w:hAnsi="Lato"/>
          <w:color w:val="000000" w:themeColor="text1"/>
          <w:spacing w:val="18"/>
          <w:sz w:val="21"/>
          <w:szCs w:val="21"/>
          <w:u w:color="111113"/>
          <w:lang w:val="pl-PL"/>
        </w:rPr>
        <w:t xml:space="preserve"> </w:t>
      </w:r>
      <w:r w:rsidRPr="002479D0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złożenia</w:t>
      </w:r>
      <w:r w:rsidRPr="002479D0">
        <w:rPr>
          <w:rFonts w:ascii="Lato" w:hAnsi="Lato"/>
          <w:color w:val="000000" w:themeColor="text1"/>
          <w:spacing w:val="3"/>
          <w:sz w:val="21"/>
          <w:szCs w:val="21"/>
          <w:u w:color="111113"/>
          <w:lang w:val="pl-PL"/>
        </w:rPr>
        <w:t xml:space="preserve"> </w:t>
      </w:r>
      <w:r w:rsidRPr="002479D0">
        <w:rPr>
          <w:rFonts w:ascii="Lato" w:hAnsi="Lato"/>
          <w:color w:val="000000" w:themeColor="text1"/>
          <w:spacing w:val="-2"/>
          <w:sz w:val="21"/>
          <w:szCs w:val="21"/>
          <w:u w:color="111113"/>
          <w:lang w:val="pl-PL"/>
        </w:rPr>
        <w:t>dokumentów:</w:t>
      </w:r>
    </w:p>
    <w:p w14:paraId="31149928" w14:textId="11722DD6" w:rsidR="00FA67CC" w:rsidRPr="002479D0" w:rsidRDefault="00F35D0A" w:rsidP="0029728E">
      <w:pPr>
        <w:widowControl w:val="0"/>
        <w:autoSpaceDE w:val="0"/>
        <w:autoSpaceDN w:val="0"/>
        <w:spacing w:after="0" w:line="264" w:lineRule="auto"/>
        <w:ind w:left="567" w:right="232" w:hanging="283"/>
        <w:jc w:val="both"/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</w:pPr>
      <w:r w:rsidRPr="002479D0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1. </w:t>
      </w:r>
      <w:r w:rsidR="00FA67CC" w:rsidRPr="002479D0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dokumenty prosimy przesyłać na adres email: </w:t>
      </w:r>
      <w:r w:rsidR="001C1268" w:rsidRPr="002479D0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>kadry@filharmoniadolnoslaska.pl</w:t>
      </w:r>
      <w:r w:rsidR="00FA67CC" w:rsidRPr="002479D0">
        <w:rPr>
          <w:rFonts w:ascii="Lato" w:hAnsi="Lato" w:cs="Times New Roman (Tekst podstawo"/>
          <w:b/>
          <w:i/>
          <w:color w:val="000000" w:themeColor="text1"/>
          <w:sz w:val="19"/>
          <w:szCs w:val="19"/>
          <w:lang w:val="pl-PL"/>
        </w:rPr>
        <w:t xml:space="preserve"> </w:t>
      </w:r>
      <w:r w:rsidR="00FA67CC" w:rsidRPr="002479D0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lub w wersji papierowej na adres: </w:t>
      </w:r>
      <w:r w:rsidR="00FA67CC" w:rsidRPr="002479D0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t xml:space="preserve">Filharmonia Dolnośląska </w:t>
      </w:r>
      <w:r w:rsidRPr="002479D0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t xml:space="preserve">im. Ludomira Różyckiego </w:t>
      </w:r>
      <w:r w:rsidR="00FA67CC" w:rsidRPr="002479D0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t xml:space="preserve">w Jeleniej Górze, </w:t>
      </w:r>
      <w:r w:rsidR="001A4D17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br/>
      </w:r>
      <w:r w:rsidR="00FA67CC" w:rsidRPr="002479D0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t xml:space="preserve">ul. </w:t>
      </w:r>
      <w:r w:rsidRPr="002479D0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t xml:space="preserve">Józefa </w:t>
      </w:r>
      <w:r w:rsidR="00FA67CC" w:rsidRPr="002479D0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t xml:space="preserve">Piłsudskiego 60, 58-500 Jelenia Góra, </w:t>
      </w:r>
      <w:r w:rsidR="00FA67CC" w:rsidRPr="002479D0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do dnia </w:t>
      </w:r>
      <w:r w:rsidR="001C1268" w:rsidRPr="002479D0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>18</w:t>
      </w:r>
      <w:r w:rsidR="00FA67CC" w:rsidRPr="002479D0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 xml:space="preserve"> </w:t>
      </w:r>
      <w:r w:rsidR="001C1268" w:rsidRPr="002479D0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 xml:space="preserve">czerwca </w:t>
      </w:r>
      <w:r w:rsidR="00FA67CC" w:rsidRPr="002479D0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>202</w:t>
      </w:r>
      <w:r w:rsidRPr="002479D0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>5</w:t>
      </w:r>
      <w:r w:rsidR="00FA67CC" w:rsidRPr="002479D0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 xml:space="preserve"> </w:t>
      </w:r>
      <w:r w:rsidR="00FA67CC" w:rsidRPr="002479D0">
        <w:rPr>
          <w:rFonts w:ascii="Lato" w:hAnsi="Lato" w:cs="Times New Roman (Tekst podstawo"/>
          <w:bCs/>
          <w:color w:val="000000" w:themeColor="text1"/>
          <w:sz w:val="19"/>
          <w:szCs w:val="19"/>
          <w:lang w:val="pl-PL"/>
        </w:rPr>
        <w:t>roku</w:t>
      </w:r>
      <w:r w:rsidRPr="002479D0">
        <w:rPr>
          <w:rFonts w:ascii="Lato" w:hAnsi="Lato" w:cs="Times New Roman (Tekst podstawo"/>
          <w:bCs/>
          <w:color w:val="000000" w:themeColor="text1"/>
          <w:sz w:val="19"/>
          <w:szCs w:val="19"/>
          <w:lang w:val="pl-PL"/>
        </w:rPr>
        <w:t>;</w:t>
      </w:r>
    </w:p>
    <w:p w14:paraId="7E446187" w14:textId="0A1D7610" w:rsidR="00FA67CC" w:rsidRPr="002479D0" w:rsidRDefault="00F35D0A" w:rsidP="0029728E">
      <w:pPr>
        <w:widowControl w:val="0"/>
        <w:autoSpaceDE w:val="0"/>
        <w:autoSpaceDN w:val="0"/>
        <w:spacing w:after="0" w:line="264" w:lineRule="auto"/>
        <w:ind w:left="567" w:hanging="283"/>
        <w:jc w:val="both"/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</w:pPr>
      <w:r w:rsidRPr="002479D0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 xml:space="preserve">2. </w:t>
      </w:r>
      <w:r w:rsidR="00FA67CC" w:rsidRPr="002479D0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>dokumenty złożone po terminie zostaną zniszczone</w:t>
      </w:r>
      <w:r w:rsidRPr="002479D0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>;</w:t>
      </w:r>
    </w:p>
    <w:p w14:paraId="205E7B9F" w14:textId="7DF18F8C" w:rsidR="00FA67CC" w:rsidRPr="002479D0" w:rsidRDefault="00F35D0A" w:rsidP="0029728E">
      <w:pPr>
        <w:widowControl w:val="0"/>
        <w:autoSpaceDE w:val="0"/>
        <w:autoSpaceDN w:val="0"/>
        <w:spacing w:after="0" w:line="264" w:lineRule="auto"/>
        <w:ind w:left="567" w:right="108" w:hanging="283"/>
        <w:jc w:val="both"/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</w:pPr>
      <w:r w:rsidRPr="002479D0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 xml:space="preserve">3. </w:t>
      </w:r>
      <w:r w:rsidR="00FA67CC" w:rsidRPr="002479D0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 xml:space="preserve">dokumenty kandydatów, z którymi </w:t>
      </w:r>
      <w:r w:rsidRPr="002479D0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>F</w:t>
      </w:r>
      <w:r w:rsidR="00FA67CC" w:rsidRPr="002479D0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>ilharmonia nie podpisze umowy o pracę, zostaną zniszczone po dwóch tygodniach od zakończenia rekrutacji.</w:t>
      </w:r>
    </w:p>
    <w:p w14:paraId="63B934BD" w14:textId="6269F174" w:rsidR="00FA67CC" w:rsidRPr="002479D0" w:rsidRDefault="00FA67CC" w:rsidP="009F47CB">
      <w:pPr>
        <w:pStyle w:val="Nagwek1"/>
        <w:tabs>
          <w:tab w:val="left" w:pos="804"/>
        </w:tabs>
        <w:spacing w:before="40" w:line="264" w:lineRule="auto"/>
        <w:jc w:val="both"/>
        <w:rPr>
          <w:rFonts w:ascii="Lato" w:hAnsi="Lato"/>
          <w:color w:val="000000" w:themeColor="text1"/>
          <w:sz w:val="21"/>
          <w:szCs w:val="21"/>
          <w:lang w:val="pl-PL"/>
        </w:rPr>
      </w:pPr>
      <w:r w:rsidRPr="002479D0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4. Materiały</w:t>
      </w:r>
      <w:r w:rsidRPr="002479D0">
        <w:rPr>
          <w:rFonts w:ascii="Lato" w:hAnsi="Lato"/>
          <w:color w:val="000000" w:themeColor="text1"/>
          <w:spacing w:val="22"/>
          <w:sz w:val="21"/>
          <w:szCs w:val="21"/>
          <w:u w:color="111113"/>
          <w:lang w:val="pl-PL"/>
        </w:rPr>
        <w:t xml:space="preserve"> </w:t>
      </w:r>
      <w:r w:rsidRPr="002479D0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do</w:t>
      </w:r>
      <w:r w:rsidRPr="002479D0">
        <w:rPr>
          <w:rFonts w:ascii="Lato" w:hAnsi="Lato"/>
          <w:color w:val="000000" w:themeColor="text1"/>
          <w:spacing w:val="18"/>
          <w:sz w:val="21"/>
          <w:szCs w:val="21"/>
          <w:u w:color="111113"/>
          <w:lang w:val="pl-PL"/>
        </w:rPr>
        <w:t xml:space="preserve"> </w:t>
      </w:r>
      <w:r w:rsidRPr="002479D0">
        <w:rPr>
          <w:rFonts w:ascii="Lato" w:hAnsi="Lato"/>
          <w:color w:val="000000" w:themeColor="text1"/>
          <w:spacing w:val="-2"/>
          <w:sz w:val="21"/>
          <w:szCs w:val="21"/>
          <w:u w:color="111113"/>
          <w:lang w:val="pl-PL"/>
        </w:rPr>
        <w:t>pobrania:</w:t>
      </w:r>
    </w:p>
    <w:p w14:paraId="5329166B" w14:textId="645531FF" w:rsidR="00FA67CC" w:rsidRPr="002479D0" w:rsidRDefault="00F35D0A" w:rsidP="0029728E">
      <w:pPr>
        <w:widowControl w:val="0"/>
        <w:autoSpaceDE w:val="0"/>
        <w:autoSpaceDN w:val="0"/>
        <w:spacing w:after="0" w:line="264" w:lineRule="auto"/>
        <w:ind w:left="568" w:right="198" w:hanging="284"/>
        <w:jc w:val="both"/>
        <w:rPr>
          <w:rFonts w:ascii="Lato" w:hAnsi="Lato"/>
          <w:color w:val="000000" w:themeColor="text1"/>
          <w:sz w:val="19"/>
          <w:szCs w:val="19"/>
          <w:lang w:val="pl-PL"/>
        </w:rPr>
      </w:pPr>
      <w:r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 xml:space="preserve">1. </w:t>
      </w:r>
      <w:r w:rsidR="00FA67CC"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oświadczenie</w:t>
      </w:r>
      <w:r w:rsidR="00FA67CC" w:rsidRPr="002479D0">
        <w:rPr>
          <w:rFonts w:ascii="Lato" w:hAnsi="Lato"/>
          <w:color w:val="000000" w:themeColor="text1"/>
          <w:spacing w:val="-2"/>
          <w:w w:val="105"/>
          <w:sz w:val="19"/>
          <w:szCs w:val="19"/>
          <w:lang w:val="pl-PL"/>
        </w:rPr>
        <w:t xml:space="preserve"> </w:t>
      </w:r>
      <w:r w:rsidR="00FA67CC"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o wyrażeniu</w:t>
      </w:r>
      <w:r w:rsidR="00FA67CC" w:rsidRPr="002479D0">
        <w:rPr>
          <w:rFonts w:ascii="Lato" w:hAnsi="Lato"/>
          <w:color w:val="000000" w:themeColor="text1"/>
          <w:spacing w:val="-3"/>
          <w:w w:val="105"/>
          <w:sz w:val="19"/>
          <w:szCs w:val="19"/>
          <w:lang w:val="pl-PL"/>
        </w:rPr>
        <w:t xml:space="preserve"> </w:t>
      </w:r>
      <w:r w:rsidR="00FA67CC"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zgody</w:t>
      </w:r>
      <w:r w:rsidR="00FA67CC" w:rsidRPr="002479D0">
        <w:rPr>
          <w:rFonts w:ascii="Lato" w:hAnsi="Lato"/>
          <w:color w:val="000000" w:themeColor="text1"/>
          <w:spacing w:val="-2"/>
          <w:w w:val="105"/>
          <w:sz w:val="19"/>
          <w:szCs w:val="19"/>
          <w:lang w:val="pl-PL"/>
        </w:rPr>
        <w:t xml:space="preserve"> </w:t>
      </w:r>
      <w:r w:rsidR="00FA67CC"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na przetwarzanie danych</w:t>
      </w:r>
      <w:r w:rsidR="00FA67CC" w:rsidRPr="002479D0">
        <w:rPr>
          <w:rFonts w:ascii="Lato" w:hAnsi="Lato"/>
          <w:color w:val="000000" w:themeColor="text1"/>
          <w:spacing w:val="-5"/>
          <w:w w:val="105"/>
          <w:sz w:val="19"/>
          <w:szCs w:val="19"/>
          <w:lang w:val="pl-PL"/>
        </w:rPr>
        <w:t xml:space="preserve"> </w:t>
      </w:r>
      <w:r w:rsidR="00FA67CC"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osobowych</w:t>
      </w:r>
      <w:r w:rsidR="00FA67CC" w:rsidRPr="002479D0">
        <w:rPr>
          <w:rFonts w:ascii="Lato" w:hAnsi="Lato"/>
          <w:color w:val="000000" w:themeColor="text1"/>
          <w:spacing w:val="-5"/>
          <w:w w:val="105"/>
          <w:sz w:val="19"/>
          <w:szCs w:val="19"/>
          <w:lang w:val="pl-PL"/>
        </w:rPr>
        <w:t xml:space="preserve"> </w:t>
      </w:r>
      <w:r w:rsidR="00FA67CC"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do</w:t>
      </w:r>
      <w:r w:rsidR="00FA67CC" w:rsidRPr="002479D0">
        <w:rPr>
          <w:rFonts w:ascii="Lato" w:hAnsi="Lato"/>
          <w:color w:val="000000" w:themeColor="text1"/>
          <w:spacing w:val="-12"/>
          <w:w w:val="105"/>
          <w:sz w:val="19"/>
          <w:szCs w:val="19"/>
          <w:lang w:val="pl-PL"/>
        </w:rPr>
        <w:t xml:space="preserve"> </w:t>
      </w:r>
      <w:r w:rsidR="00FA67CC"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celów rekrutacji</w:t>
      </w:r>
      <w:r w:rsidR="00FA67CC" w:rsidRPr="002479D0">
        <w:rPr>
          <w:rFonts w:ascii="Lato" w:hAnsi="Lato"/>
          <w:color w:val="000000" w:themeColor="text1"/>
          <w:spacing w:val="-14"/>
          <w:w w:val="105"/>
          <w:sz w:val="19"/>
          <w:szCs w:val="19"/>
          <w:lang w:val="pl-PL"/>
        </w:rPr>
        <w:t xml:space="preserve"> </w:t>
      </w:r>
      <w:r w:rsidR="00FA67CC"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 xml:space="preserve">wraz </w:t>
      </w:r>
      <w:r w:rsidR="001A4D17">
        <w:rPr>
          <w:rFonts w:ascii="Lato" w:hAnsi="Lato"/>
          <w:color w:val="000000" w:themeColor="text1"/>
          <w:w w:val="105"/>
          <w:sz w:val="19"/>
          <w:szCs w:val="19"/>
          <w:lang w:val="pl-PL"/>
        </w:rPr>
        <w:br/>
      </w:r>
      <w:r w:rsidR="00FA67CC"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z klauzulą informacyjną,</w:t>
      </w:r>
    </w:p>
    <w:p w14:paraId="497BAEBC" w14:textId="0FF1D854" w:rsidR="00FA67CC" w:rsidRPr="002479D0" w:rsidRDefault="00F35D0A" w:rsidP="0029728E">
      <w:pPr>
        <w:widowControl w:val="0"/>
        <w:autoSpaceDE w:val="0"/>
        <w:autoSpaceDN w:val="0"/>
        <w:spacing w:after="0" w:line="264" w:lineRule="auto"/>
        <w:ind w:left="568" w:right="198" w:hanging="284"/>
        <w:jc w:val="both"/>
        <w:rPr>
          <w:rFonts w:ascii="Lato" w:hAnsi="Lato"/>
          <w:color w:val="000000" w:themeColor="text1"/>
          <w:sz w:val="19"/>
          <w:szCs w:val="19"/>
          <w:lang w:val="pl-PL"/>
        </w:rPr>
      </w:pPr>
      <w:r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 xml:space="preserve">2. </w:t>
      </w:r>
      <w:r w:rsidR="00FA67CC" w:rsidRPr="002479D0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materiały nutowe.</w:t>
      </w:r>
      <w:bookmarkStart w:id="2" w:name="Strona_2"/>
      <w:bookmarkEnd w:id="2"/>
    </w:p>
    <w:p w14:paraId="28EB4E1F" w14:textId="77777777" w:rsidR="00FA67CC" w:rsidRPr="005803F0" w:rsidRDefault="00FA67CC" w:rsidP="009F47CB">
      <w:pPr>
        <w:pStyle w:val="Tytu"/>
        <w:spacing w:before="40" w:after="40"/>
        <w:contextualSpacing w:val="0"/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</w:pPr>
      <w:r w:rsidRPr="005803F0"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  <w:t>Filharmonia zastrzega sobie prawo do zaproszenia na przesłuchania wybranych kandydatów.</w:t>
      </w:r>
    </w:p>
    <w:p w14:paraId="1A0BB7DC" w14:textId="5135C9BD" w:rsidR="001C0AE1" w:rsidRPr="005803F0" w:rsidRDefault="00FA67CC" w:rsidP="009F47CB">
      <w:pPr>
        <w:pStyle w:val="Tytu"/>
        <w:snapToGrid w:val="0"/>
        <w:spacing w:before="40" w:after="40"/>
        <w:contextualSpacing w:val="0"/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</w:pPr>
      <w:r w:rsidRPr="005803F0"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  <w:t>Kandydat, w przypadku odwołania swojej obecności na przesłuchaniu, zobowiązany jest do poinformowania Filharmonii drogą mailową, najpóźniej dwa dni przed terminem przesłuchania.</w:t>
      </w:r>
    </w:p>
    <w:p w14:paraId="7C2A0601" w14:textId="77777777" w:rsidR="007A17D0" w:rsidRPr="005803F0" w:rsidRDefault="007A17D0" w:rsidP="007A17D0">
      <w:pPr>
        <w:spacing w:before="80" w:after="80" w:line="240" w:lineRule="auto"/>
        <w:rPr>
          <w:rFonts w:ascii="Lato" w:hAnsi="Lato"/>
          <w:lang w:val="pl-PL"/>
        </w:rPr>
      </w:pPr>
      <w:r w:rsidRPr="005803F0">
        <w:rPr>
          <w:rFonts w:ascii="Lato" w:eastAsia="Lato" w:hAnsi="Lato" w:cs="Lato"/>
          <w:i/>
          <w:sz w:val="16"/>
          <w:szCs w:val="16"/>
          <w:lang w:val="pl-PL"/>
        </w:rPr>
        <w:t>Informujemy, że w Filharmonii Dolnośląskiej im. Ludomira Różyckiego w Jeleniej Górze obowiązuje wewnętrzna procedura dokonywania zgłoszeń naruszeń prawa i podejmowania działań następczych, której treść dostępna jest https://www.biuletyn.abip.pl/fdjg/11206</w:t>
      </w:r>
    </w:p>
    <w:sectPr w:rsidR="007A17D0" w:rsidRPr="005803F0" w:rsidSect="00614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7E168" w14:textId="77777777" w:rsidR="004023FB" w:rsidRDefault="004023FB">
      <w:pPr>
        <w:spacing w:after="0" w:line="240" w:lineRule="auto"/>
      </w:pPr>
      <w:r>
        <w:separator/>
      </w:r>
    </w:p>
    <w:p w14:paraId="020F2CED" w14:textId="77777777" w:rsidR="004023FB" w:rsidRDefault="004023FB"/>
  </w:endnote>
  <w:endnote w:type="continuationSeparator" w:id="0">
    <w:p w14:paraId="466AA047" w14:textId="77777777" w:rsidR="004023FB" w:rsidRDefault="004023FB">
      <w:pPr>
        <w:spacing w:after="0" w:line="240" w:lineRule="auto"/>
      </w:pPr>
      <w:r>
        <w:continuationSeparator/>
      </w:r>
    </w:p>
    <w:p w14:paraId="0393AA86" w14:textId="77777777" w:rsidR="004023FB" w:rsidRDefault="004023FB"/>
  </w:endnote>
  <w:endnote w:type="continuationNotice" w:id="1">
    <w:p w14:paraId="7D491043" w14:textId="77777777" w:rsidR="004023FB" w:rsidRDefault="00402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 (Nagłówki CS)">
    <w:altName w:val="Times New Roman"/>
    <w:panose1 w:val="00000000000000000000"/>
    <w:charset w:val="00"/>
    <w:family w:val="roman"/>
    <w:notTrueType/>
    <w:pitch w:val="default"/>
  </w:font>
  <w:font w:name="Times New Roman (Tekst podstaw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34454" w14:textId="77777777" w:rsidR="00557FBD" w:rsidRDefault="00557F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CA82BE" w14:paraId="4ED31539" w14:textId="77777777" w:rsidTr="21CA82BE">
      <w:trPr>
        <w:trHeight w:val="300"/>
      </w:trPr>
      <w:tc>
        <w:tcPr>
          <w:tcW w:w="3120" w:type="dxa"/>
        </w:tcPr>
        <w:p w14:paraId="63BD8897" w14:textId="5CE42CE3" w:rsidR="21CA82BE" w:rsidRDefault="21CA82BE" w:rsidP="21CA82BE">
          <w:pPr>
            <w:pStyle w:val="Nagwek"/>
            <w:ind w:left="-115"/>
          </w:pPr>
        </w:p>
      </w:tc>
      <w:tc>
        <w:tcPr>
          <w:tcW w:w="3120" w:type="dxa"/>
        </w:tcPr>
        <w:p w14:paraId="7BE10615" w14:textId="59161E1E" w:rsidR="21CA82BE" w:rsidRDefault="21CA82BE" w:rsidP="21CA82BE">
          <w:pPr>
            <w:pStyle w:val="Nagwek"/>
            <w:jc w:val="center"/>
          </w:pPr>
        </w:p>
      </w:tc>
      <w:tc>
        <w:tcPr>
          <w:tcW w:w="3120" w:type="dxa"/>
        </w:tcPr>
        <w:p w14:paraId="5432A019" w14:textId="2862DEFC" w:rsidR="21CA82BE" w:rsidRDefault="21CA82BE" w:rsidP="21CA82BE">
          <w:pPr>
            <w:pStyle w:val="Nagwek"/>
            <w:ind w:right="-115"/>
            <w:jc w:val="right"/>
          </w:pPr>
        </w:p>
      </w:tc>
    </w:tr>
  </w:tbl>
  <w:p w14:paraId="58DF0151" w14:textId="407E6A81" w:rsidR="21CA82BE" w:rsidRDefault="21CA82BE" w:rsidP="21CA82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9B493" w14:textId="7F062653" w:rsidR="002502EA" w:rsidRPr="009F47CB" w:rsidRDefault="002502EA" w:rsidP="00880A50">
    <w:pPr>
      <w:pStyle w:val="Stopka"/>
      <w:spacing w:before="360" w:line="276" w:lineRule="auto"/>
      <w:ind w:left="0"/>
      <w:jc w:val="left"/>
      <w:rPr>
        <w:rFonts w:ascii="Lato" w:hAnsi="Lato"/>
        <w:color w:val="000000" w:themeColor="text1"/>
        <w:sz w:val="14"/>
        <w:szCs w:val="14"/>
        <w:lang w:val="pl-PL"/>
      </w:rPr>
    </w:pPr>
    <w:r w:rsidRPr="009F47CB">
      <w:rPr>
        <w:rFonts w:ascii="Lato" w:hAnsi="Lato"/>
        <w:color w:val="000000" w:themeColor="text1"/>
        <w:sz w:val="14"/>
        <w:szCs w:val="14"/>
        <w:lang w:val="pl-PL"/>
      </w:rPr>
      <w:t>Filharmonia Dolnośląska im. Ludomira Różyckiego w Jeleniej Górze</w:t>
    </w:r>
  </w:p>
  <w:p w14:paraId="5501470A" w14:textId="77777777" w:rsidR="002502EA" w:rsidRPr="009F47CB" w:rsidRDefault="002502EA" w:rsidP="002502EA">
    <w:pPr>
      <w:pStyle w:val="Stopka"/>
      <w:spacing w:line="276" w:lineRule="auto"/>
      <w:ind w:left="0"/>
      <w:jc w:val="left"/>
      <w:rPr>
        <w:rFonts w:ascii="Lato" w:hAnsi="Lato"/>
        <w:color w:val="000000" w:themeColor="text1"/>
        <w:sz w:val="14"/>
        <w:szCs w:val="14"/>
        <w:lang w:val="pl-PL"/>
      </w:rPr>
    </w:pPr>
    <w:r w:rsidRPr="009F47CB">
      <w:rPr>
        <w:rFonts w:ascii="Lato" w:hAnsi="Lato"/>
        <w:color w:val="000000" w:themeColor="text1"/>
        <w:sz w:val="14"/>
        <w:szCs w:val="14"/>
        <w:lang w:val="pl-PL"/>
      </w:rPr>
      <w:t>ul. Józefa Piłsudskiego 60, 58-500 Jelenia Góra</w:t>
    </w:r>
  </w:p>
  <w:p w14:paraId="2D0F2A18" w14:textId="2034A53F" w:rsidR="002502EA" w:rsidRPr="009F47CB" w:rsidRDefault="002502EA" w:rsidP="002502EA">
    <w:pPr>
      <w:pStyle w:val="Stopka"/>
      <w:spacing w:line="276" w:lineRule="auto"/>
      <w:ind w:left="0"/>
      <w:jc w:val="left"/>
      <w:rPr>
        <w:rFonts w:ascii="Lato" w:hAnsi="Lato"/>
        <w:color w:val="000000" w:themeColor="text1"/>
        <w:sz w:val="14"/>
        <w:szCs w:val="14"/>
        <w:lang w:val="pl-PL"/>
      </w:rPr>
    </w:pPr>
    <w:r w:rsidRPr="009F47CB">
      <w:rPr>
        <w:rFonts w:ascii="Lato" w:hAnsi="Lato"/>
        <w:color w:val="000000" w:themeColor="text1"/>
        <w:sz w:val="14"/>
        <w:szCs w:val="14"/>
        <w:lang w:val="pl-PL"/>
      </w:rPr>
      <w:t>telefony: centrala +48 75 753 81 60, sekretariat: +48 75 753 81 61</w:t>
    </w:r>
  </w:p>
  <w:p w14:paraId="39CE9DEE" w14:textId="77777777" w:rsidR="002502EA" w:rsidRPr="009F47CB" w:rsidRDefault="002502EA" w:rsidP="002502EA">
    <w:pPr>
      <w:pStyle w:val="Stopka"/>
      <w:spacing w:line="276" w:lineRule="auto"/>
      <w:ind w:left="0"/>
      <w:jc w:val="left"/>
      <w:rPr>
        <w:rFonts w:ascii="Lato" w:hAnsi="Lato"/>
        <w:color w:val="000000" w:themeColor="text1"/>
        <w:sz w:val="14"/>
        <w:szCs w:val="14"/>
      </w:rPr>
    </w:pPr>
    <w:r w:rsidRPr="009F47CB">
      <w:rPr>
        <w:rFonts w:ascii="Lato" w:hAnsi="Lato"/>
        <w:color w:val="000000" w:themeColor="text1"/>
        <w:sz w:val="14"/>
        <w:szCs w:val="14"/>
      </w:rPr>
      <w:t xml:space="preserve">NIP 611-00-52-886, REGON 0000654144, </w:t>
    </w:r>
    <w:proofErr w:type="spellStart"/>
    <w:r w:rsidRPr="009F47CB">
      <w:rPr>
        <w:rFonts w:ascii="Lato" w:hAnsi="Lato"/>
        <w:color w:val="000000" w:themeColor="text1"/>
        <w:sz w:val="14"/>
        <w:szCs w:val="14"/>
      </w:rPr>
      <w:t>konto</w:t>
    </w:r>
    <w:proofErr w:type="spellEnd"/>
    <w:r w:rsidRPr="009F47CB">
      <w:rPr>
        <w:rFonts w:ascii="Lato" w:hAnsi="Lato"/>
        <w:color w:val="000000" w:themeColor="text1"/>
        <w:sz w:val="14"/>
        <w:szCs w:val="14"/>
      </w:rPr>
      <w:t xml:space="preserve"> Santander Bank 88 1090 1926 0000 0001 4383 0053</w:t>
    </w:r>
  </w:p>
  <w:p w14:paraId="3D3304F5" w14:textId="2F18F665" w:rsidR="00752FC4" w:rsidRPr="009F47CB" w:rsidRDefault="002502EA" w:rsidP="00880A50">
    <w:pPr>
      <w:pStyle w:val="Stopka"/>
      <w:spacing w:after="360" w:line="276" w:lineRule="auto"/>
      <w:ind w:left="0"/>
      <w:jc w:val="left"/>
      <w:rPr>
        <w:rFonts w:ascii="Lato" w:hAnsi="Lato"/>
        <w:color w:val="000000" w:themeColor="text1"/>
        <w:sz w:val="14"/>
        <w:szCs w:val="14"/>
      </w:rPr>
    </w:pPr>
    <w:r w:rsidRPr="009F47CB">
      <w:rPr>
        <w:rFonts w:ascii="Lato" w:hAnsi="Lato"/>
        <w:color w:val="000000" w:themeColor="text1"/>
        <w:sz w:val="14"/>
        <w:szCs w:val="14"/>
      </w:rPr>
      <w:t>www.filharmonia</w:t>
    </w:r>
    <w:r w:rsidR="00557FBD">
      <w:rPr>
        <w:rFonts w:ascii="Lato" w:hAnsi="Lato"/>
        <w:color w:val="000000" w:themeColor="text1"/>
        <w:sz w:val="14"/>
        <w:szCs w:val="14"/>
      </w:rPr>
      <w:t>dolnoslaska</w:t>
    </w:r>
    <w:r w:rsidRPr="009F47CB">
      <w:rPr>
        <w:rFonts w:ascii="Lato" w:hAnsi="Lato"/>
        <w:color w:val="000000" w:themeColor="text1"/>
        <w:sz w:val="14"/>
        <w:szCs w:val="14"/>
      </w:rPr>
      <w:t xml:space="preserve">.pl, e-mail: </w:t>
    </w:r>
    <w:r w:rsidR="00880A50" w:rsidRPr="009F47CB">
      <w:rPr>
        <w:rFonts w:ascii="Lato" w:hAnsi="Lato"/>
        <w:color w:val="000000" w:themeColor="text1"/>
        <w:sz w:val="14"/>
        <w:szCs w:val="14"/>
      </w:rPr>
      <w:t>sekretariat</w:t>
    </w:r>
    <w:r w:rsidRPr="009F47CB">
      <w:rPr>
        <w:rFonts w:ascii="Lato" w:hAnsi="Lato"/>
        <w:color w:val="000000" w:themeColor="text1"/>
        <w:sz w:val="14"/>
        <w:szCs w:val="14"/>
      </w:rPr>
      <w:t>@filharmonia</w:t>
    </w:r>
    <w:r w:rsidR="007A17D0" w:rsidRPr="009F47CB">
      <w:rPr>
        <w:rFonts w:ascii="Lato" w:hAnsi="Lato"/>
        <w:color w:val="000000" w:themeColor="text1"/>
        <w:sz w:val="14"/>
        <w:szCs w:val="14"/>
      </w:rPr>
      <w:t>dolnoslaska</w:t>
    </w:r>
    <w:r w:rsidRPr="009F47CB">
      <w:rPr>
        <w:rFonts w:ascii="Lato" w:hAnsi="Lato"/>
        <w:color w:val="000000" w:themeColor="text1"/>
        <w:sz w:val="14"/>
        <w:szCs w:val="14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C1393" w14:textId="77777777" w:rsidR="004023FB" w:rsidRDefault="004023FB">
      <w:pPr>
        <w:spacing w:after="0" w:line="240" w:lineRule="auto"/>
      </w:pPr>
      <w:r>
        <w:separator/>
      </w:r>
    </w:p>
    <w:p w14:paraId="5637AFF7" w14:textId="77777777" w:rsidR="004023FB" w:rsidRDefault="004023FB"/>
  </w:footnote>
  <w:footnote w:type="continuationSeparator" w:id="0">
    <w:p w14:paraId="419A86FB" w14:textId="77777777" w:rsidR="004023FB" w:rsidRDefault="004023FB">
      <w:pPr>
        <w:spacing w:after="0" w:line="240" w:lineRule="auto"/>
      </w:pPr>
      <w:r>
        <w:continuationSeparator/>
      </w:r>
    </w:p>
    <w:p w14:paraId="6039131D" w14:textId="77777777" w:rsidR="004023FB" w:rsidRDefault="004023FB"/>
  </w:footnote>
  <w:footnote w:type="continuationNotice" w:id="1">
    <w:p w14:paraId="5CC530B7" w14:textId="77777777" w:rsidR="004023FB" w:rsidRDefault="004023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FF272" w14:textId="62586FA6" w:rsidR="00EE3BBB" w:rsidRDefault="004023FB">
    <w:pPr>
      <w:pStyle w:val="Nagwek"/>
    </w:pPr>
    <w:r>
      <w:rPr>
        <w:noProof/>
      </w:rPr>
      <w:pict w14:anchorId="75C01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90316" o:spid="_x0000_s2051" type="#_x0000_t75" alt="" style="position:absolute;margin-left:0;margin-top:0;width:1190pt;height:168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CA82BE" w14:paraId="1B8A3B40" w14:textId="77777777" w:rsidTr="21CA82BE">
      <w:trPr>
        <w:trHeight w:val="300"/>
      </w:trPr>
      <w:tc>
        <w:tcPr>
          <w:tcW w:w="3120" w:type="dxa"/>
        </w:tcPr>
        <w:p w14:paraId="7DAA0CE5" w14:textId="60FAAA0D" w:rsidR="21CA82BE" w:rsidRDefault="21CA82BE" w:rsidP="21CA82BE">
          <w:pPr>
            <w:pStyle w:val="Nagwek"/>
            <w:ind w:left="-115"/>
          </w:pPr>
        </w:p>
      </w:tc>
      <w:tc>
        <w:tcPr>
          <w:tcW w:w="3120" w:type="dxa"/>
        </w:tcPr>
        <w:p w14:paraId="2626AD98" w14:textId="21E47616" w:rsidR="21CA82BE" w:rsidRDefault="21CA82BE" w:rsidP="21CA82BE">
          <w:pPr>
            <w:pStyle w:val="Nagwek"/>
            <w:jc w:val="center"/>
          </w:pPr>
        </w:p>
      </w:tc>
      <w:tc>
        <w:tcPr>
          <w:tcW w:w="3120" w:type="dxa"/>
        </w:tcPr>
        <w:p w14:paraId="7E853DAE" w14:textId="3FD68492" w:rsidR="21CA82BE" w:rsidRDefault="21CA82BE" w:rsidP="21CA82BE">
          <w:pPr>
            <w:pStyle w:val="Nagwek"/>
            <w:ind w:right="-115"/>
            <w:jc w:val="right"/>
          </w:pPr>
        </w:p>
      </w:tc>
    </w:tr>
  </w:tbl>
  <w:p w14:paraId="3716D827" w14:textId="01285ED1" w:rsidR="21CA82BE" w:rsidRDefault="004023FB" w:rsidP="21CA82BE">
    <w:pPr>
      <w:pStyle w:val="Nagwek"/>
    </w:pPr>
    <w:r>
      <w:rPr>
        <w:noProof/>
      </w:rPr>
      <w:pict w14:anchorId="04CA2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90317" o:spid="_x0000_s2050" type="#_x0000_t75" alt="" style="position:absolute;margin-left:0;margin-top:0;width:1190pt;height:168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 wodn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C874A" w14:textId="0BA694D0" w:rsidR="21CA82BE" w:rsidRDefault="004023FB">
    <w:r>
      <w:rPr>
        <w:noProof/>
      </w:rPr>
      <w:pict w14:anchorId="10A7A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90315" o:spid="_x0000_s2049" type="#_x0000_t75" alt="" style="position:absolute;margin-left:0;margin-top:0;width:1190pt;height:168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 wodny"/>
          <w10:wrap anchorx="margin" anchory="margin"/>
        </v:shape>
      </w:pict>
    </w:r>
  </w:p>
  <w:tbl>
    <w:tblPr>
      <w:tblStyle w:val="Tabela-Siatka"/>
      <w:tblW w:w="9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B4795F" w14:paraId="14339393" w14:textId="77777777" w:rsidTr="00BB5B15">
      <w:tc>
        <w:tcPr>
          <w:tcW w:w="3116" w:type="dxa"/>
        </w:tcPr>
        <w:p w14:paraId="50B4A319" w14:textId="266DC7FF" w:rsidR="00B4795F" w:rsidRDefault="00B4795F" w:rsidP="21CA82BE">
          <w:pPr>
            <w:pStyle w:val="Nagwek"/>
            <w:rPr>
              <w:lang w:val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67456" behindDoc="1" locked="0" layoutInCell="1" allowOverlap="1" wp14:anchorId="5C9E5268" wp14:editId="51CAC131">
                <wp:simplePos x="0" y="0"/>
                <wp:positionH relativeFrom="column">
                  <wp:posOffset>-68373</wp:posOffset>
                </wp:positionH>
                <wp:positionV relativeFrom="paragraph">
                  <wp:posOffset>370</wp:posOffset>
                </wp:positionV>
                <wp:extent cx="2089650" cy="873647"/>
                <wp:effectExtent l="0" t="0" r="0" b="0"/>
                <wp:wrapTopAndBottom/>
                <wp:docPr id="2017198860" name="Picture 974369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45" t="158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6217" cy="876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7" w:type="dxa"/>
        </w:tcPr>
        <w:p w14:paraId="3CE1E593" w14:textId="4286EB28" w:rsidR="00B4795F" w:rsidRDefault="00B4795F" w:rsidP="21CA82BE">
          <w:pPr>
            <w:pStyle w:val="Nagwek"/>
            <w:rPr>
              <w:lang w:val="pl-PL"/>
            </w:rPr>
          </w:pPr>
        </w:p>
      </w:tc>
      <w:tc>
        <w:tcPr>
          <w:tcW w:w="3117" w:type="dxa"/>
        </w:tcPr>
        <w:p w14:paraId="41311D08" w14:textId="48D19761" w:rsidR="00B4795F" w:rsidRDefault="00BB5B15" w:rsidP="21CA82BE">
          <w:pPr>
            <w:pStyle w:val="Nagwek"/>
            <w:rPr>
              <w:lang w:val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2BA94A5E" wp14:editId="1896C1BB">
                <wp:extent cx="1842135" cy="365760"/>
                <wp:effectExtent l="0" t="0" r="0" b="2540"/>
                <wp:docPr id="229292869" name="Obraz 3" descr="Obraz zawierający tekst, Czcionka, Grafika, logo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318403" name="Obraz 3" descr="Obraz zawierający tekst, Czcionka, Grafika, logo&#10;&#10;Zawartość wygenerowana przez sztuczną inteligencję może być niepoprawna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13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6D9976" w14:textId="7674A77C" w:rsidR="21CA82BE" w:rsidRPr="000C63AB" w:rsidRDefault="21CA82BE" w:rsidP="21CA82BE">
    <w:pPr>
      <w:pStyle w:val="Nagwek"/>
      <w:rPr>
        <w:sz w:val="8"/>
        <w:szCs w:val="8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E68786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A8399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772052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25AE874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9C6BA4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423114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585706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3A97E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686F4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A2A0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5B5171"/>
    <w:multiLevelType w:val="hybridMultilevel"/>
    <w:tmpl w:val="D658ABD6"/>
    <w:lvl w:ilvl="0" w:tplc="BAA0457C">
      <w:start w:val="1"/>
      <w:numFmt w:val="decimal"/>
      <w:lvlText w:val="%1."/>
      <w:lvlJc w:val="left"/>
      <w:pPr>
        <w:ind w:left="1116" w:hanging="291"/>
        <w:jc w:val="right"/>
      </w:pPr>
      <w:rPr>
        <w:rFonts w:hint="default"/>
        <w:spacing w:val="-1"/>
        <w:w w:val="96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C7C8EEDE">
      <w:numFmt w:val="bullet"/>
      <w:lvlText w:val="•"/>
      <w:lvlJc w:val="left"/>
      <w:pPr>
        <w:ind w:left="1040" w:hanging="154"/>
      </w:pPr>
      <w:rPr>
        <w:rFonts w:hint="default"/>
        <w:lang w:val="pl-PL" w:eastAsia="en-US" w:bidi="ar-SA"/>
      </w:rPr>
    </w:lvl>
    <w:lvl w:ilvl="3" w:tplc="54D860CA">
      <w:numFmt w:val="bullet"/>
      <w:lvlText w:val="•"/>
      <w:lvlJc w:val="left"/>
      <w:pPr>
        <w:ind w:left="1120" w:hanging="154"/>
      </w:pPr>
      <w:rPr>
        <w:rFonts w:hint="default"/>
        <w:lang w:val="pl-PL" w:eastAsia="en-US" w:bidi="ar-SA"/>
      </w:rPr>
    </w:lvl>
    <w:lvl w:ilvl="4" w:tplc="7B085590">
      <w:numFmt w:val="bullet"/>
      <w:lvlText w:val="•"/>
      <w:lvlJc w:val="left"/>
      <w:pPr>
        <w:ind w:left="2391" w:hanging="154"/>
      </w:pPr>
      <w:rPr>
        <w:rFonts w:hint="default"/>
        <w:lang w:val="pl-PL" w:eastAsia="en-US" w:bidi="ar-SA"/>
      </w:rPr>
    </w:lvl>
    <w:lvl w:ilvl="5" w:tplc="0DEA4F1E">
      <w:numFmt w:val="bullet"/>
      <w:lvlText w:val="•"/>
      <w:lvlJc w:val="left"/>
      <w:pPr>
        <w:ind w:left="3662" w:hanging="154"/>
      </w:pPr>
      <w:rPr>
        <w:rFonts w:hint="default"/>
        <w:lang w:val="pl-PL" w:eastAsia="en-US" w:bidi="ar-SA"/>
      </w:rPr>
    </w:lvl>
    <w:lvl w:ilvl="6" w:tplc="AA16C18E">
      <w:numFmt w:val="bullet"/>
      <w:lvlText w:val="•"/>
      <w:lvlJc w:val="left"/>
      <w:pPr>
        <w:ind w:left="4934" w:hanging="154"/>
      </w:pPr>
      <w:rPr>
        <w:rFonts w:hint="default"/>
        <w:lang w:val="pl-PL" w:eastAsia="en-US" w:bidi="ar-SA"/>
      </w:rPr>
    </w:lvl>
    <w:lvl w:ilvl="7" w:tplc="1EBA05F0">
      <w:numFmt w:val="bullet"/>
      <w:lvlText w:val="•"/>
      <w:lvlJc w:val="left"/>
      <w:pPr>
        <w:ind w:left="6205" w:hanging="154"/>
      </w:pPr>
      <w:rPr>
        <w:rFonts w:hint="default"/>
        <w:lang w:val="pl-PL" w:eastAsia="en-US" w:bidi="ar-SA"/>
      </w:rPr>
    </w:lvl>
    <w:lvl w:ilvl="8" w:tplc="0E68F850">
      <w:numFmt w:val="bullet"/>
      <w:lvlText w:val="•"/>
      <w:lvlJc w:val="left"/>
      <w:pPr>
        <w:ind w:left="7477" w:hanging="154"/>
      </w:pPr>
      <w:rPr>
        <w:rFonts w:hint="default"/>
        <w:lang w:val="pl-PL" w:eastAsia="en-US" w:bidi="ar-SA"/>
      </w:rPr>
    </w:lvl>
  </w:abstractNum>
  <w:abstractNum w:abstractNumId="11">
    <w:nsid w:val="50C72014"/>
    <w:multiLevelType w:val="hybridMultilevel"/>
    <w:tmpl w:val="97148652"/>
    <w:lvl w:ilvl="0" w:tplc="748C9D8A">
      <w:start w:val="1"/>
      <w:numFmt w:val="decimal"/>
      <w:lvlText w:val="%1)"/>
      <w:lvlJc w:val="left"/>
      <w:pPr>
        <w:ind w:left="1044" w:hanging="222"/>
        <w:jc w:val="left"/>
      </w:pPr>
      <w:rPr>
        <w:rFonts w:hint="default"/>
        <w:spacing w:val="0"/>
        <w:w w:val="95"/>
        <w:lang w:val="pl-PL" w:eastAsia="en-US" w:bidi="ar-SA"/>
      </w:rPr>
    </w:lvl>
    <w:lvl w:ilvl="1" w:tplc="2334EA06">
      <w:numFmt w:val="bullet"/>
      <w:lvlText w:val="•"/>
      <w:lvlJc w:val="left"/>
      <w:pPr>
        <w:ind w:left="1938" w:hanging="222"/>
      </w:pPr>
      <w:rPr>
        <w:rFonts w:hint="default"/>
        <w:lang w:val="pl-PL" w:eastAsia="en-US" w:bidi="ar-SA"/>
      </w:rPr>
    </w:lvl>
    <w:lvl w:ilvl="2" w:tplc="9FAC06CA">
      <w:numFmt w:val="bullet"/>
      <w:lvlText w:val="•"/>
      <w:lvlJc w:val="left"/>
      <w:pPr>
        <w:ind w:left="2836" w:hanging="222"/>
      </w:pPr>
      <w:rPr>
        <w:rFonts w:hint="default"/>
        <w:lang w:val="pl-PL" w:eastAsia="en-US" w:bidi="ar-SA"/>
      </w:rPr>
    </w:lvl>
    <w:lvl w:ilvl="3" w:tplc="B8F4DB9C">
      <w:numFmt w:val="bullet"/>
      <w:lvlText w:val="•"/>
      <w:lvlJc w:val="left"/>
      <w:pPr>
        <w:ind w:left="3734" w:hanging="222"/>
      </w:pPr>
      <w:rPr>
        <w:rFonts w:hint="default"/>
        <w:lang w:val="pl-PL" w:eastAsia="en-US" w:bidi="ar-SA"/>
      </w:rPr>
    </w:lvl>
    <w:lvl w:ilvl="4" w:tplc="A42E24EE">
      <w:numFmt w:val="bullet"/>
      <w:lvlText w:val="•"/>
      <w:lvlJc w:val="left"/>
      <w:pPr>
        <w:ind w:left="4632" w:hanging="222"/>
      </w:pPr>
      <w:rPr>
        <w:rFonts w:hint="default"/>
        <w:lang w:val="pl-PL" w:eastAsia="en-US" w:bidi="ar-SA"/>
      </w:rPr>
    </w:lvl>
    <w:lvl w:ilvl="5" w:tplc="3F7A7C9C">
      <w:numFmt w:val="bullet"/>
      <w:lvlText w:val="•"/>
      <w:lvlJc w:val="left"/>
      <w:pPr>
        <w:ind w:left="5530" w:hanging="222"/>
      </w:pPr>
      <w:rPr>
        <w:rFonts w:hint="default"/>
        <w:lang w:val="pl-PL" w:eastAsia="en-US" w:bidi="ar-SA"/>
      </w:rPr>
    </w:lvl>
    <w:lvl w:ilvl="6" w:tplc="E0B0566A">
      <w:numFmt w:val="bullet"/>
      <w:lvlText w:val="•"/>
      <w:lvlJc w:val="left"/>
      <w:pPr>
        <w:ind w:left="6428" w:hanging="222"/>
      </w:pPr>
      <w:rPr>
        <w:rFonts w:hint="default"/>
        <w:lang w:val="pl-PL" w:eastAsia="en-US" w:bidi="ar-SA"/>
      </w:rPr>
    </w:lvl>
    <w:lvl w:ilvl="7" w:tplc="A7B09A1A">
      <w:numFmt w:val="bullet"/>
      <w:lvlText w:val="•"/>
      <w:lvlJc w:val="left"/>
      <w:pPr>
        <w:ind w:left="7326" w:hanging="222"/>
      </w:pPr>
      <w:rPr>
        <w:rFonts w:hint="default"/>
        <w:lang w:val="pl-PL" w:eastAsia="en-US" w:bidi="ar-SA"/>
      </w:rPr>
    </w:lvl>
    <w:lvl w:ilvl="8" w:tplc="58B809D6">
      <w:numFmt w:val="bullet"/>
      <w:lvlText w:val="•"/>
      <w:lvlJc w:val="left"/>
      <w:pPr>
        <w:ind w:left="8224" w:hanging="222"/>
      </w:pPr>
      <w:rPr>
        <w:rFonts w:hint="default"/>
        <w:lang w:val="pl-PL" w:eastAsia="en-US" w:bidi="ar-SA"/>
      </w:rPr>
    </w:lvl>
  </w:abstractNum>
  <w:abstractNum w:abstractNumId="12">
    <w:nsid w:val="562F0E82"/>
    <w:multiLevelType w:val="hybridMultilevel"/>
    <w:tmpl w:val="9070B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AE"/>
    <w:rsid w:val="000115CE"/>
    <w:rsid w:val="00040BE5"/>
    <w:rsid w:val="0006334F"/>
    <w:rsid w:val="000828F4"/>
    <w:rsid w:val="000C5259"/>
    <w:rsid w:val="000C63AB"/>
    <w:rsid w:val="000D3A18"/>
    <w:rsid w:val="000F1B5C"/>
    <w:rsid w:val="000F51EC"/>
    <w:rsid w:val="000F7122"/>
    <w:rsid w:val="000F7E7D"/>
    <w:rsid w:val="00114A27"/>
    <w:rsid w:val="00126820"/>
    <w:rsid w:val="00132732"/>
    <w:rsid w:val="001749D8"/>
    <w:rsid w:val="00176F25"/>
    <w:rsid w:val="00180A37"/>
    <w:rsid w:val="00180AB7"/>
    <w:rsid w:val="00182015"/>
    <w:rsid w:val="0018222D"/>
    <w:rsid w:val="001A4D17"/>
    <w:rsid w:val="001B3305"/>
    <w:rsid w:val="001B4EEF"/>
    <w:rsid w:val="001B689C"/>
    <w:rsid w:val="001C0AE1"/>
    <w:rsid w:val="001C1268"/>
    <w:rsid w:val="001C240F"/>
    <w:rsid w:val="001D609B"/>
    <w:rsid w:val="001F6212"/>
    <w:rsid w:val="00200635"/>
    <w:rsid w:val="00215087"/>
    <w:rsid w:val="002479D0"/>
    <w:rsid w:val="002502EA"/>
    <w:rsid w:val="00254E0D"/>
    <w:rsid w:val="002559D0"/>
    <w:rsid w:val="00257FBB"/>
    <w:rsid w:val="0029728E"/>
    <w:rsid w:val="002D7902"/>
    <w:rsid w:val="0031745B"/>
    <w:rsid w:val="00356CDF"/>
    <w:rsid w:val="0038000D"/>
    <w:rsid w:val="0038402C"/>
    <w:rsid w:val="00385ACF"/>
    <w:rsid w:val="00390DD9"/>
    <w:rsid w:val="003946A4"/>
    <w:rsid w:val="00395176"/>
    <w:rsid w:val="003B5040"/>
    <w:rsid w:val="003B7371"/>
    <w:rsid w:val="004023FB"/>
    <w:rsid w:val="004153D6"/>
    <w:rsid w:val="00415F85"/>
    <w:rsid w:val="00422757"/>
    <w:rsid w:val="00436E03"/>
    <w:rsid w:val="0044590E"/>
    <w:rsid w:val="00465CD6"/>
    <w:rsid w:val="00475D96"/>
    <w:rsid w:val="00477474"/>
    <w:rsid w:val="004803C3"/>
    <w:rsid w:val="00480B7F"/>
    <w:rsid w:val="004A1893"/>
    <w:rsid w:val="004B576E"/>
    <w:rsid w:val="004C4A44"/>
    <w:rsid w:val="004C55EA"/>
    <w:rsid w:val="005125BB"/>
    <w:rsid w:val="00517A3A"/>
    <w:rsid w:val="005264AB"/>
    <w:rsid w:val="005330E5"/>
    <w:rsid w:val="00537F9C"/>
    <w:rsid w:val="00547D40"/>
    <w:rsid w:val="0055629A"/>
    <w:rsid w:val="00557FBD"/>
    <w:rsid w:val="00572222"/>
    <w:rsid w:val="005803F0"/>
    <w:rsid w:val="005D2CB3"/>
    <w:rsid w:val="005D3DA6"/>
    <w:rsid w:val="00614456"/>
    <w:rsid w:val="00616566"/>
    <w:rsid w:val="00642E91"/>
    <w:rsid w:val="00680886"/>
    <w:rsid w:val="00723640"/>
    <w:rsid w:val="00744EA9"/>
    <w:rsid w:val="00752FC4"/>
    <w:rsid w:val="00757E9C"/>
    <w:rsid w:val="00766764"/>
    <w:rsid w:val="007668CE"/>
    <w:rsid w:val="007A17D0"/>
    <w:rsid w:val="007B4C91"/>
    <w:rsid w:val="007D70F7"/>
    <w:rsid w:val="00830C5F"/>
    <w:rsid w:val="00833CB6"/>
    <w:rsid w:val="00834A33"/>
    <w:rsid w:val="00842FB8"/>
    <w:rsid w:val="00872DA7"/>
    <w:rsid w:val="008746E3"/>
    <w:rsid w:val="00880A50"/>
    <w:rsid w:val="00896EE1"/>
    <w:rsid w:val="008C0AAF"/>
    <w:rsid w:val="008C1482"/>
    <w:rsid w:val="008C2737"/>
    <w:rsid w:val="008D0AA7"/>
    <w:rsid w:val="008F4F57"/>
    <w:rsid w:val="0090401D"/>
    <w:rsid w:val="00912A0A"/>
    <w:rsid w:val="009468D3"/>
    <w:rsid w:val="00971C27"/>
    <w:rsid w:val="009B7816"/>
    <w:rsid w:val="009F47CB"/>
    <w:rsid w:val="00A15F61"/>
    <w:rsid w:val="00A17117"/>
    <w:rsid w:val="00A5578C"/>
    <w:rsid w:val="00A763AE"/>
    <w:rsid w:val="00AC1A6E"/>
    <w:rsid w:val="00AC4C28"/>
    <w:rsid w:val="00AE0F5A"/>
    <w:rsid w:val="00AF0483"/>
    <w:rsid w:val="00B30DFB"/>
    <w:rsid w:val="00B40F1A"/>
    <w:rsid w:val="00B4795F"/>
    <w:rsid w:val="00B5217F"/>
    <w:rsid w:val="00B6253C"/>
    <w:rsid w:val="00B63133"/>
    <w:rsid w:val="00B83DAE"/>
    <w:rsid w:val="00B92386"/>
    <w:rsid w:val="00BA4F2E"/>
    <w:rsid w:val="00BB5B15"/>
    <w:rsid w:val="00BC0F0A"/>
    <w:rsid w:val="00C061BE"/>
    <w:rsid w:val="00C11980"/>
    <w:rsid w:val="00C15223"/>
    <w:rsid w:val="00C34664"/>
    <w:rsid w:val="00C37964"/>
    <w:rsid w:val="00C45B6A"/>
    <w:rsid w:val="00C55461"/>
    <w:rsid w:val="00C5768B"/>
    <w:rsid w:val="00C70346"/>
    <w:rsid w:val="00C72427"/>
    <w:rsid w:val="00C729E5"/>
    <w:rsid w:val="00C946BA"/>
    <w:rsid w:val="00CA1389"/>
    <w:rsid w:val="00CB0809"/>
    <w:rsid w:val="00CD09A6"/>
    <w:rsid w:val="00CF46CA"/>
    <w:rsid w:val="00D04123"/>
    <w:rsid w:val="00D06525"/>
    <w:rsid w:val="00D149F1"/>
    <w:rsid w:val="00D36106"/>
    <w:rsid w:val="00D71B90"/>
    <w:rsid w:val="00DA1945"/>
    <w:rsid w:val="00DC512F"/>
    <w:rsid w:val="00DC7840"/>
    <w:rsid w:val="00DD1961"/>
    <w:rsid w:val="00E10E4B"/>
    <w:rsid w:val="00E5646A"/>
    <w:rsid w:val="00E6321C"/>
    <w:rsid w:val="00E63309"/>
    <w:rsid w:val="00E66623"/>
    <w:rsid w:val="00E821ED"/>
    <w:rsid w:val="00E82ED3"/>
    <w:rsid w:val="00EB2916"/>
    <w:rsid w:val="00EB5992"/>
    <w:rsid w:val="00ED17AD"/>
    <w:rsid w:val="00EE3BBB"/>
    <w:rsid w:val="00F267D2"/>
    <w:rsid w:val="00F35D0A"/>
    <w:rsid w:val="00F71D73"/>
    <w:rsid w:val="00F7562C"/>
    <w:rsid w:val="00F763B1"/>
    <w:rsid w:val="00F801E7"/>
    <w:rsid w:val="00FA402E"/>
    <w:rsid w:val="00FA67CC"/>
    <w:rsid w:val="00FB49C2"/>
    <w:rsid w:val="00FC51C8"/>
    <w:rsid w:val="00FD37A6"/>
    <w:rsid w:val="06A403D4"/>
    <w:rsid w:val="21CA82BE"/>
    <w:rsid w:val="2A0323DD"/>
    <w:rsid w:val="464A3296"/>
    <w:rsid w:val="594DFC48"/>
    <w:rsid w:val="63BD583E"/>
    <w:rsid w:val="64909485"/>
    <w:rsid w:val="6BAB0EBE"/>
    <w:rsid w:val="7538C8A7"/>
    <w:rsid w:val="79A8F07A"/>
    <w:rsid w:val="7E2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032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Closing" w:qFormat="1"/>
    <w:lsdException w:name="Signature" w:qFormat="1"/>
    <w:lsdException w:name="Default Paragraph Font" w:uiPriority="1"/>
    <w:lsdException w:name="Subtitle" w:uiPriority="11" w:qFormat="1"/>
    <w:lsdException w:name="Salutation" w:qFormat="1"/>
    <w:lsdException w:name="Date" w:qFormat="1"/>
    <w:lsdException w:name="Strong" w:uiPriority="19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1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F1A"/>
    <w:rPr>
      <w:color w:val="auto"/>
    </w:rPr>
  </w:style>
  <w:style w:type="paragraph" w:styleId="Nagwek1">
    <w:name w:val="heading 1"/>
    <w:basedOn w:val="Normalny"/>
    <w:next w:val="Normalny"/>
    <w:link w:val="Nagwek1Znak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B6313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4E0D"/>
    <w:rPr>
      <w:color w:val="auto"/>
    </w:rPr>
  </w:style>
  <w:style w:type="paragraph" w:styleId="Stopka">
    <w:name w:val="footer"/>
    <w:basedOn w:val="Normalny"/>
    <w:link w:val="StopkaZnak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StopkaZnak">
    <w:name w:val="Stopka Znak"/>
    <w:basedOn w:val="Domylnaczcionkaakapitu"/>
    <w:link w:val="Stopka"/>
    <w:uiPriority w:val="99"/>
    <w:rsid w:val="00254E0D"/>
    <w:rPr>
      <w:rFonts w:asciiTheme="majorHAnsi" w:hAnsiTheme="majorHAnsi"/>
      <w:color w:val="B38600" w:themeColor="accent2" w:themeShade="80"/>
    </w:rPr>
  </w:style>
  <w:style w:type="character" w:styleId="Tekstzastpczy">
    <w:name w:val="Placeholder Text"/>
    <w:basedOn w:val="Domylnaczcionkaakapitu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ny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a">
    <w:name w:val="Date"/>
    <w:basedOn w:val="Normalny"/>
    <w:next w:val="Zwrotgrzecznociowy"/>
    <w:link w:val="DataZnak"/>
    <w:uiPriority w:val="4"/>
    <w:unhideWhenUsed/>
    <w:qFormat/>
    <w:rsid w:val="00616566"/>
    <w:pPr>
      <w:spacing w:before="960" w:after="960"/>
    </w:pPr>
  </w:style>
  <w:style w:type="character" w:customStyle="1" w:styleId="DataZnak">
    <w:name w:val="Data Znak"/>
    <w:basedOn w:val="Domylnaczcionkaakapitu"/>
    <w:link w:val="Data"/>
    <w:uiPriority w:val="4"/>
    <w:rsid w:val="00616566"/>
    <w:rPr>
      <w:color w:val="auto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254E0D"/>
    <w:pPr>
      <w:spacing w:after="960" w:line="240" w:lineRule="auto"/>
    </w:pPr>
  </w:style>
  <w:style w:type="character" w:customStyle="1" w:styleId="ZwrotpoegnalnyZnak">
    <w:name w:val="Zwrot pożegnalny Znak"/>
    <w:basedOn w:val="Domylnaczcionkaakapitu"/>
    <w:link w:val="Zwrotpoegnalny"/>
    <w:uiPriority w:val="6"/>
    <w:rsid w:val="00254E0D"/>
    <w:rPr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ela-Siatka">
    <w:name w:val="Table Grid"/>
    <w:basedOn w:val="Standardowy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72222"/>
  </w:style>
  <w:style w:type="paragraph" w:styleId="Tekstblokowy">
    <w:name w:val="Block Text"/>
    <w:basedOn w:val="Normalny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22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2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72222"/>
    <w:pPr>
      <w:spacing w:after="3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222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72222"/>
    <w:pPr>
      <w:spacing w:after="30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ytuksiki">
    <w:name w:val="Book Title"/>
    <w:basedOn w:val="Domylnaczcionkaakapitu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Kolorowasiatka">
    <w:name w:val="Colorful Grid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57222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22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Ciemnalista">
    <w:name w:val="Dark List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72222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Uwydatnienie">
    <w:name w:val="Emphasis"/>
    <w:basedOn w:val="Domylnaczcionkaakapitu"/>
    <w:uiPriority w:val="20"/>
    <w:semiHidden/>
    <w:qFormat/>
    <w:rsid w:val="00572222"/>
    <w:rPr>
      <w:i/>
      <w:iCs/>
      <w:sz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222"/>
    <w:rPr>
      <w:sz w:val="22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222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nakopercie">
    <w:name w:val="envelope address"/>
    <w:basedOn w:val="Normalny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UyteHipercze">
    <w:name w:val="FollowedHyperlink"/>
    <w:basedOn w:val="Domylnaczcionkaakapitu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2222"/>
    <w:rPr>
      <w:sz w:val="22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222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">
    <w:name w:val="Grid Table 1 Light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kronim">
    <w:name w:val="HTML Acronym"/>
    <w:basedOn w:val="Domylnaczcionkaakapitu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ytat">
    <w:name w:val="HTML Cite"/>
    <w:basedOn w:val="Domylnaczcionkaakapitu"/>
    <w:uiPriority w:val="99"/>
    <w:semiHidden/>
    <w:unhideWhenUsed/>
    <w:rsid w:val="00572222"/>
    <w:rPr>
      <w:i/>
      <w:iCs/>
      <w:sz w:val="22"/>
    </w:rPr>
  </w:style>
  <w:style w:type="character" w:styleId="HTML-kod">
    <w:name w:val="HTML Code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572222"/>
    <w:rPr>
      <w:i/>
      <w:iCs/>
      <w:sz w:val="22"/>
    </w:rPr>
  </w:style>
  <w:style w:type="character" w:styleId="HTML-klawiatura">
    <w:name w:val="HTML Keyboard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przykad">
    <w:name w:val="HTML Sample"/>
    <w:basedOn w:val="Domylnaczcionkaakapitu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572222"/>
    <w:rPr>
      <w:i/>
      <w:iCs/>
      <w:sz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0F51EC"/>
    <w:rPr>
      <w:i/>
      <w:iCs/>
      <w:color w:val="381212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Jasnasiatka">
    <w:name w:val="Light Grid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572222"/>
    <w:rPr>
      <w:sz w:val="22"/>
    </w:rPr>
  </w:style>
  <w:style w:type="paragraph" w:styleId="Lista">
    <w:name w:val="List"/>
    <w:basedOn w:val="Normalny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572222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1"/>
    <w:qFormat/>
    <w:rsid w:val="00572222"/>
    <w:pPr>
      <w:ind w:left="720"/>
      <w:contextualSpacing/>
    </w:pPr>
  </w:style>
  <w:style w:type="table" w:customStyle="1" w:styleId="ListTable1Light">
    <w:name w:val="List Table 1 Light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edniasiatka1">
    <w:name w:val="Medium Grid 1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Bezodstpw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nyWeb">
    <w:name w:val="Normal (Web)"/>
    <w:basedOn w:val="Normalny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572222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72222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umerstrony">
    <w:name w:val="page number"/>
    <w:basedOn w:val="Domylnaczcionkaakapitu"/>
    <w:uiPriority w:val="99"/>
    <w:semiHidden/>
    <w:unhideWhenUsed/>
    <w:rsid w:val="00572222"/>
    <w:rPr>
      <w:sz w:val="22"/>
    </w:rPr>
  </w:style>
  <w:style w:type="table" w:customStyle="1" w:styleId="PlainTable1">
    <w:name w:val="Plain Table 1"/>
    <w:basedOn w:val="Standardowy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wrotgrzecznociowy">
    <w:name w:val="Salutation"/>
    <w:basedOn w:val="Normalny"/>
    <w:next w:val="Normalny"/>
    <w:link w:val="ZwrotgrzecznociowyZnak"/>
    <w:uiPriority w:val="5"/>
    <w:qFormat/>
    <w:rsid w:val="00572222"/>
  </w:style>
  <w:style w:type="character" w:customStyle="1" w:styleId="ZwrotgrzecznociowyZnak">
    <w:name w:val="Zwrot grzecznościowy Znak"/>
    <w:basedOn w:val="Domylnaczcionkaakapitu"/>
    <w:link w:val="Zwrotgrzecznociowy"/>
    <w:uiPriority w:val="5"/>
    <w:rsid w:val="00752FC4"/>
  </w:style>
  <w:style w:type="paragraph" w:styleId="Podpis">
    <w:name w:val="Signature"/>
    <w:basedOn w:val="Normalny"/>
    <w:next w:val="Normalny"/>
    <w:link w:val="PodpisZnak"/>
    <w:uiPriority w:val="7"/>
    <w:qFormat/>
    <w:rsid w:val="00254E0D"/>
    <w:pPr>
      <w:contextualSpacing/>
    </w:pPr>
  </w:style>
  <w:style w:type="character" w:customStyle="1" w:styleId="PodpisZnak">
    <w:name w:val="Podpis Znak"/>
    <w:basedOn w:val="Domylnaczcionkaakapitu"/>
    <w:link w:val="Podpis"/>
    <w:uiPriority w:val="7"/>
    <w:rsid w:val="00254E0D"/>
    <w:rPr>
      <w:color w:val="auto"/>
    </w:rPr>
  </w:style>
  <w:style w:type="character" w:styleId="Pogrubienie">
    <w:name w:val="Strong"/>
    <w:basedOn w:val="Domylnaczcionkaakapitu"/>
    <w:uiPriority w:val="19"/>
    <w:semiHidden/>
    <w:qFormat/>
    <w:rsid w:val="00572222"/>
    <w:rPr>
      <w:b/>
      <w:bCs/>
      <w:sz w:val="22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Wyrnieniedelikatne">
    <w:name w:val="Subtle Emphasis"/>
    <w:basedOn w:val="Domylnaczcionkaakapitu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Odwoaniedelikatne">
    <w:name w:val="Subtle Reference"/>
    <w:basedOn w:val="Domylnaczcionkaakapitu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ela-Efekty3W1">
    <w:name w:val="Table 3D effects 1"/>
    <w:basedOn w:val="Standardowy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572222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572222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7222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7222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72222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72222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72222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72222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72222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72222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72222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paragraph" w:customStyle="1" w:styleId="GraphicPlaceholder">
    <w:name w:val="Graphic Placeholder"/>
    <w:basedOn w:val="Normalny"/>
    <w:qFormat/>
    <w:rsid w:val="00465CD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6A403D4"/>
    <w:rPr>
      <w:color w:val="85CDC1" w:themeColor="accent3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79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Closing" w:qFormat="1"/>
    <w:lsdException w:name="Signature" w:qFormat="1"/>
    <w:lsdException w:name="Default Paragraph Font" w:uiPriority="1"/>
    <w:lsdException w:name="Subtitle" w:uiPriority="11" w:qFormat="1"/>
    <w:lsdException w:name="Salutation" w:qFormat="1"/>
    <w:lsdException w:name="Date" w:qFormat="1"/>
    <w:lsdException w:name="Strong" w:uiPriority="19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1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F1A"/>
    <w:rPr>
      <w:color w:val="auto"/>
    </w:rPr>
  </w:style>
  <w:style w:type="paragraph" w:styleId="Nagwek1">
    <w:name w:val="heading 1"/>
    <w:basedOn w:val="Normalny"/>
    <w:next w:val="Normalny"/>
    <w:link w:val="Nagwek1Znak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B6313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4E0D"/>
    <w:rPr>
      <w:color w:val="auto"/>
    </w:rPr>
  </w:style>
  <w:style w:type="paragraph" w:styleId="Stopka">
    <w:name w:val="footer"/>
    <w:basedOn w:val="Normalny"/>
    <w:link w:val="StopkaZnak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StopkaZnak">
    <w:name w:val="Stopka Znak"/>
    <w:basedOn w:val="Domylnaczcionkaakapitu"/>
    <w:link w:val="Stopka"/>
    <w:uiPriority w:val="99"/>
    <w:rsid w:val="00254E0D"/>
    <w:rPr>
      <w:rFonts w:asciiTheme="majorHAnsi" w:hAnsiTheme="majorHAnsi"/>
      <w:color w:val="B38600" w:themeColor="accent2" w:themeShade="80"/>
    </w:rPr>
  </w:style>
  <w:style w:type="character" w:styleId="Tekstzastpczy">
    <w:name w:val="Placeholder Text"/>
    <w:basedOn w:val="Domylnaczcionkaakapitu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ny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a">
    <w:name w:val="Date"/>
    <w:basedOn w:val="Normalny"/>
    <w:next w:val="Zwrotgrzecznociowy"/>
    <w:link w:val="DataZnak"/>
    <w:uiPriority w:val="4"/>
    <w:unhideWhenUsed/>
    <w:qFormat/>
    <w:rsid w:val="00616566"/>
    <w:pPr>
      <w:spacing w:before="960" w:after="960"/>
    </w:pPr>
  </w:style>
  <w:style w:type="character" w:customStyle="1" w:styleId="DataZnak">
    <w:name w:val="Data Znak"/>
    <w:basedOn w:val="Domylnaczcionkaakapitu"/>
    <w:link w:val="Data"/>
    <w:uiPriority w:val="4"/>
    <w:rsid w:val="00616566"/>
    <w:rPr>
      <w:color w:val="auto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254E0D"/>
    <w:pPr>
      <w:spacing w:after="960" w:line="240" w:lineRule="auto"/>
    </w:pPr>
  </w:style>
  <w:style w:type="character" w:customStyle="1" w:styleId="ZwrotpoegnalnyZnak">
    <w:name w:val="Zwrot pożegnalny Znak"/>
    <w:basedOn w:val="Domylnaczcionkaakapitu"/>
    <w:link w:val="Zwrotpoegnalny"/>
    <w:uiPriority w:val="6"/>
    <w:rsid w:val="00254E0D"/>
    <w:rPr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ela-Siatka">
    <w:name w:val="Table Grid"/>
    <w:basedOn w:val="Standardowy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72222"/>
  </w:style>
  <w:style w:type="paragraph" w:styleId="Tekstblokowy">
    <w:name w:val="Block Text"/>
    <w:basedOn w:val="Normalny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22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2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72222"/>
    <w:pPr>
      <w:spacing w:after="3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222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72222"/>
    <w:pPr>
      <w:spacing w:after="30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ytuksiki">
    <w:name w:val="Book Title"/>
    <w:basedOn w:val="Domylnaczcionkaakapitu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Kolorowasiatka">
    <w:name w:val="Colorful Grid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57222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22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Ciemnalista">
    <w:name w:val="Dark List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72222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Uwydatnienie">
    <w:name w:val="Emphasis"/>
    <w:basedOn w:val="Domylnaczcionkaakapitu"/>
    <w:uiPriority w:val="20"/>
    <w:semiHidden/>
    <w:qFormat/>
    <w:rsid w:val="00572222"/>
    <w:rPr>
      <w:i/>
      <w:iCs/>
      <w:sz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222"/>
    <w:rPr>
      <w:sz w:val="22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222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nakopercie">
    <w:name w:val="envelope address"/>
    <w:basedOn w:val="Normalny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UyteHipercze">
    <w:name w:val="FollowedHyperlink"/>
    <w:basedOn w:val="Domylnaczcionkaakapitu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2222"/>
    <w:rPr>
      <w:sz w:val="22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222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">
    <w:name w:val="Grid Table 1 Light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kronim">
    <w:name w:val="HTML Acronym"/>
    <w:basedOn w:val="Domylnaczcionkaakapitu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ytat">
    <w:name w:val="HTML Cite"/>
    <w:basedOn w:val="Domylnaczcionkaakapitu"/>
    <w:uiPriority w:val="99"/>
    <w:semiHidden/>
    <w:unhideWhenUsed/>
    <w:rsid w:val="00572222"/>
    <w:rPr>
      <w:i/>
      <w:iCs/>
      <w:sz w:val="22"/>
    </w:rPr>
  </w:style>
  <w:style w:type="character" w:styleId="HTML-kod">
    <w:name w:val="HTML Code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572222"/>
    <w:rPr>
      <w:i/>
      <w:iCs/>
      <w:sz w:val="22"/>
    </w:rPr>
  </w:style>
  <w:style w:type="character" w:styleId="HTML-klawiatura">
    <w:name w:val="HTML Keyboard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przykad">
    <w:name w:val="HTML Sample"/>
    <w:basedOn w:val="Domylnaczcionkaakapitu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572222"/>
    <w:rPr>
      <w:i/>
      <w:iCs/>
      <w:sz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0F51EC"/>
    <w:rPr>
      <w:i/>
      <w:iCs/>
      <w:color w:val="381212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Jasnasiatka">
    <w:name w:val="Light Grid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572222"/>
    <w:rPr>
      <w:sz w:val="22"/>
    </w:rPr>
  </w:style>
  <w:style w:type="paragraph" w:styleId="Lista">
    <w:name w:val="List"/>
    <w:basedOn w:val="Normalny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572222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1"/>
    <w:qFormat/>
    <w:rsid w:val="00572222"/>
    <w:pPr>
      <w:ind w:left="720"/>
      <w:contextualSpacing/>
    </w:pPr>
  </w:style>
  <w:style w:type="table" w:customStyle="1" w:styleId="ListTable1Light">
    <w:name w:val="List Table 1 Light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edniasiatka1">
    <w:name w:val="Medium Grid 1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Bezodstpw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nyWeb">
    <w:name w:val="Normal (Web)"/>
    <w:basedOn w:val="Normalny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572222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72222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umerstrony">
    <w:name w:val="page number"/>
    <w:basedOn w:val="Domylnaczcionkaakapitu"/>
    <w:uiPriority w:val="99"/>
    <w:semiHidden/>
    <w:unhideWhenUsed/>
    <w:rsid w:val="00572222"/>
    <w:rPr>
      <w:sz w:val="22"/>
    </w:rPr>
  </w:style>
  <w:style w:type="table" w:customStyle="1" w:styleId="PlainTable1">
    <w:name w:val="Plain Table 1"/>
    <w:basedOn w:val="Standardowy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wrotgrzecznociowy">
    <w:name w:val="Salutation"/>
    <w:basedOn w:val="Normalny"/>
    <w:next w:val="Normalny"/>
    <w:link w:val="ZwrotgrzecznociowyZnak"/>
    <w:uiPriority w:val="5"/>
    <w:qFormat/>
    <w:rsid w:val="00572222"/>
  </w:style>
  <w:style w:type="character" w:customStyle="1" w:styleId="ZwrotgrzecznociowyZnak">
    <w:name w:val="Zwrot grzecznościowy Znak"/>
    <w:basedOn w:val="Domylnaczcionkaakapitu"/>
    <w:link w:val="Zwrotgrzecznociowy"/>
    <w:uiPriority w:val="5"/>
    <w:rsid w:val="00752FC4"/>
  </w:style>
  <w:style w:type="paragraph" w:styleId="Podpis">
    <w:name w:val="Signature"/>
    <w:basedOn w:val="Normalny"/>
    <w:next w:val="Normalny"/>
    <w:link w:val="PodpisZnak"/>
    <w:uiPriority w:val="7"/>
    <w:qFormat/>
    <w:rsid w:val="00254E0D"/>
    <w:pPr>
      <w:contextualSpacing/>
    </w:pPr>
  </w:style>
  <w:style w:type="character" w:customStyle="1" w:styleId="PodpisZnak">
    <w:name w:val="Podpis Znak"/>
    <w:basedOn w:val="Domylnaczcionkaakapitu"/>
    <w:link w:val="Podpis"/>
    <w:uiPriority w:val="7"/>
    <w:rsid w:val="00254E0D"/>
    <w:rPr>
      <w:color w:val="auto"/>
    </w:rPr>
  </w:style>
  <w:style w:type="character" w:styleId="Pogrubienie">
    <w:name w:val="Strong"/>
    <w:basedOn w:val="Domylnaczcionkaakapitu"/>
    <w:uiPriority w:val="19"/>
    <w:semiHidden/>
    <w:qFormat/>
    <w:rsid w:val="00572222"/>
    <w:rPr>
      <w:b/>
      <w:bCs/>
      <w:sz w:val="22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Wyrnieniedelikatne">
    <w:name w:val="Subtle Emphasis"/>
    <w:basedOn w:val="Domylnaczcionkaakapitu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Odwoaniedelikatne">
    <w:name w:val="Subtle Reference"/>
    <w:basedOn w:val="Domylnaczcionkaakapitu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ela-Efekty3W1">
    <w:name w:val="Table 3D effects 1"/>
    <w:basedOn w:val="Standardowy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572222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572222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7222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7222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72222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72222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72222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72222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72222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72222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72222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paragraph" w:customStyle="1" w:styleId="GraphicPlaceholder">
    <w:name w:val="Graphic Placeholder"/>
    <w:basedOn w:val="Normalny"/>
    <w:qFormat/>
    <w:rsid w:val="00465CD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6A403D4"/>
    <w:rPr>
      <w:color w:val="85CDC1" w:themeColor="accent3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3A53-D187-4FD1-90BD-5D0C7D64F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DB9F7-E471-4444-A49A-149F5D820D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AE15D6D-2F25-47D8-A82C-9619CE5E0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CBA19-CEF8-4052-A1EE-6E3F8C1D32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Przegendza</dc:creator>
  <cp:lastModifiedBy>Anna Jurczyk</cp:lastModifiedBy>
  <cp:revision>9</cp:revision>
  <cp:lastPrinted>2025-05-28T10:22:00Z</cp:lastPrinted>
  <dcterms:created xsi:type="dcterms:W3CDTF">2025-05-29T10:37:00Z</dcterms:created>
  <dcterms:modified xsi:type="dcterms:W3CDTF">2025-06-02T08:31:00Z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