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A9DCB" w14:textId="3C22D4EC" w:rsidR="00937CDF" w:rsidRPr="00953BB9" w:rsidRDefault="00937CDF" w:rsidP="00937CDF">
      <w:pPr>
        <w:spacing w:after="0"/>
        <w:jc w:val="center"/>
        <w:rPr>
          <w:rFonts w:ascii="Arial" w:hAnsi="Arial" w:cs="Arial"/>
          <w:b/>
          <w:bCs/>
          <w:sz w:val="28"/>
          <w:szCs w:val="28"/>
        </w:rPr>
      </w:pPr>
      <w:r w:rsidRPr="66AB8A06">
        <w:rPr>
          <w:rFonts w:ascii="Arial" w:hAnsi="Arial" w:cs="Arial"/>
          <w:b/>
          <w:bCs/>
          <w:sz w:val="28"/>
          <w:szCs w:val="28"/>
        </w:rPr>
        <w:t>Connecting Scotland – Digital Inclusion Fund</w:t>
      </w:r>
    </w:p>
    <w:p w14:paraId="4C64473E" w14:textId="77777777" w:rsidR="00937CDF" w:rsidRDefault="00937CDF" w:rsidP="00937CDF">
      <w:pPr>
        <w:spacing w:after="0"/>
        <w:jc w:val="center"/>
        <w:rPr>
          <w:rFonts w:ascii="Arial" w:hAnsi="Arial" w:cs="Arial"/>
          <w:b/>
          <w:bCs/>
          <w:sz w:val="28"/>
          <w:szCs w:val="28"/>
        </w:rPr>
      </w:pPr>
      <w:r w:rsidRPr="00953BB9">
        <w:rPr>
          <w:rFonts w:ascii="Arial" w:hAnsi="Arial" w:cs="Arial"/>
          <w:b/>
          <w:bCs/>
          <w:sz w:val="28"/>
          <w:szCs w:val="28"/>
        </w:rPr>
        <w:t>Monitoring</w:t>
      </w:r>
      <w:r>
        <w:rPr>
          <w:rFonts w:ascii="Arial" w:hAnsi="Arial" w:cs="Arial"/>
          <w:b/>
          <w:bCs/>
          <w:sz w:val="28"/>
          <w:szCs w:val="28"/>
        </w:rPr>
        <w:t xml:space="preserve"> and Evaluation Report </w:t>
      </w:r>
    </w:p>
    <w:p w14:paraId="3E0DEED7" w14:textId="77777777" w:rsidR="00937CDF" w:rsidRPr="00953BB9" w:rsidRDefault="00937CDF" w:rsidP="00937CDF">
      <w:pPr>
        <w:rPr>
          <w:rFonts w:ascii="Arial" w:hAnsi="Arial" w:cs="Arial"/>
          <w:b/>
          <w:bCs/>
          <w:sz w:val="28"/>
          <w:szCs w:val="28"/>
        </w:rPr>
      </w:pPr>
    </w:p>
    <w:p w14:paraId="3790755D" w14:textId="26561286" w:rsidR="00937CDF" w:rsidRPr="00953BB9" w:rsidRDefault="00937CDF" w:rsidP="00937CDF">
      <w:pPr>
        <w:spacing w:after="0"/>
        <w:jc w:val="center"/>
        <w:rPr>
          <w:rFonts w:ascii="Arial" w:hAnsi="Arial" w:cs="Arial"/>
        </w:rPr>
      </w:pPr>
      <w:r w:rsidRPr="196C5D4C">
        <w:rPr>
          <w:rFonts w:ascii="Arial" w:hAnsi="Arial" w:cs="Arial"/>
        </w:rPr>
        <w:t xml:space="preserve">This document is to be completed and submitted upon completion of the project. </w:t>
      </w:r>
    </w:p>
    <w:p w14:paraId="3BF340A9" w14:textId="77777777" w:rsidR="00937CDF" w:rsidRPr="00953BB9" w:rsidRDefault="00937CDF" w:rsidP="00937CDF">
      <w:pPr>
        <w:spacing w:after="0"/>
        <w:jc w:val="center"/>
        <w:rPr>
          <w:rFonts w:ascii="Arial" w:hAnsi="Arial" w:cs="Arial"/>
          <w:b/>
          <w:bCs/>
        </w:rPr>
      </w:pPr>
    </w:p>
    <w:tbl>
      <w:tblPr>
        <w:tblStyle w:val="TableGrid"/>
        <w:tblW w:w="0" w:type="auto"/>
        <w:tblLook w:val="04A0" w:firstRow="1" w:lastRow="0" w:firstColumn="1" w:lastColumn="0" w:noHBand="0" w:noVBand="1"/>
      </w:tblPr>
      <w:tblGrid>
        <w:gridCol w:w="2547"/>
        <w:gridCol w:w="6469"/>
      </w:tblGrid>
      <w:tr w:rsidR="00937CDF" w:rsidRPr="00953BB9" w14:paraId="5F7505C1" w14:textId="77777777" w:rsidTr="0009532C">
        <w:tc>
          <w:tcPr>
            <w:tcW w:w="2547" w:type="dxa"/>
          </w:tcPr>
          <w:p w14:paraId="7E045EFE" w14:textId="77777777" w:rsidR="00937CDF" w:rsidRPr="00953BB9" w:rsidRDefault="00937CDF" w:rsidP="0009532C">
            <w:pPr>
              <w:rPr>
                <w:rFonts w:ascii="Arial" w:hAnsi="Arial" w:cs="Arial"/>
                <w:b/>
                <w:bCs/>
              </w:rPr>
            </w:pPr>
            <w:r w:rsidRPr="00953BB9">
              <w:rPr>
                <w:rFonts w:ascii="Arial" w:hAnsi="Arial" w:cs="Arial"/>
                <w:b/>
                <w:bCs/>
              </w:rPr>
              <w:t>Project ID</w:t>
            </w:r>
          </w:p>
        </w:tc>
        <w:tc>
          <w:tcPr>
            <w:tcW w:w="6469" w:type="dxa"/>
          </w:tcPr>
          <w:p w14:paraId="08BD410B" w14:textId="77777777" w:rsidR="00937CDF" w:rsidRPr="00953BB9" w:rsidRDefault="00937CDF" w:rsidP="0009532C">
            <w:pPr>
              <w:rPr>
                <w:rFonts w:ascii="Arial" w:hAnsi="Arial" w:cs="Arial"/>
                <w:b/>
                <w:bCs/>
              </w:rPr>
            </w:pPr>
          </w:p>
        </w:tc>
      </w:tr>
      <w:tr w:rsidR="00937CDF" w:rsidRPr="00953BB9" w14:paraId="068F7D55" w14:textId="77777777" w:rsidTr="0009532C">
        <w:tc>
          <w:tcPr>
            <w:tcW w:w="2547" w:type="dxa"/>
          </w:tcPr>
          <w:p w14:paraId="276AB740" w14:textId="77777777" w:rsidR="00937CDF" w:rsidRPr="00953BB9" w:rsidRDefault="00937CDF" w:rsidP="0009532C">
            <w:pPr>
              <w:rPr>
                <w:rFonts w:ascii="Arial" w:hAnsi="Arial" w:cs="Arial"/>
                <w:b/>
                <w:bCs/>
              </w:rPr>
            </w:pPr>
            <w:r w:rsidRPr="00953BB9">
              <w:rPr>
                <w:rFonts w:ascii="Arial" w:hAnsi="Arial" w:cs="Arial"/>
                <w:b/>
                <w:bCs/>
              </w:rPr>
              <w:t>Project name</w:t>
            </w:r>
          </w:p>
        </w:tc>
        <w:tc>
          <w:tcPr>
            <w:tcW w:w="6469" w:type="dxa"/>
          </w:tcPr>
          <w:p w14:paraId="4404C893" w14:textId="77777777" w:rsidR="00937CDF" w:rsidRPr="00953BB9" w:rsidRDefault="00937CDF" w:rsidP="0009532C">
            <w:pPr>
              <w:rPr>
                <w:rFonts w:ascii="Arial" w:hAnsi="Arial" w:cs="Arial"/>
              </w:rPr>
            </w:pPr>
          </w:p>
        </w:tc>
      </w:tr>
    </w:tbl>
    <w:p w14:paraId="349588A5" w14:textId="77777777" w:rsidR="00937CDF" w:rsidRPr="00953BB9" w:rsidRDefault="00937CDF" w:rsidP="00937CDF">
      <w:pPr>
        <w:rPr>
          <w:rFonts w:ascii="Arial" w:hAnsi="Arial" w:cs="Arial"/>
          <w:b/>
          <w:bCs/>
        </w:rPr>
      </w:pPr>
    </w:p>
    <w:p w14:paraId="67A7FD47" w14:textId="77777777" w:rsidR="00937CDF" w:rsidRPr="00953BB9" w:rsidRDefault="00937CDF" w:rsidP="00937CDF">
      <w:pPr>
        <w:rPr>
          <w:rFonts w:ascii="Arial" w:hAnsi="Arial" w:cs="Arial"/>
          <w:b/>
          <w:bCs/>
        </w:rPr>
      </w:pPr>
      <w:r w:rsidRPr="00953BB9">
        <w:rPr>
          <w:rFonts w:ascii="Arial" w:hAnsi="Arial" w:cs="Arial"/>
          <w:b/>
          <w:bCs/>
        </w:rPr>
        <w:t>Part 1 - Inputs</w:t>
      </w:r>
    </w:p>
    <w:tbl>
      <w:tblPr>
        <w:tblStyle w:val="TableGrid"/>
        <w:tblW w:w="0" w:type="auto"/>
        <w:tblLook w:val="04A0" w:firstRow="1" w:lastRow="0" w:firstColumn="1" w:lastColumn="0" w:noHBand="0" w:noVBand="1"/>
      </w:tblPr>
      <w:tblGrid>
        <w:gridCol w:w="4508"/>
        <w:gridCol w:w="4508"/>
      </w:tblGrid>
      <w:tr w:rsidR="00937CDF" w:rsidRPr="00953BB9" w14:paraId="1D542AB9" w14:textId="77777777" w:rsidTr="0009532C">
        <w:trPr>
          <w:trHeight w:val="684"/>
        </w:trPr>
        <w:tc>
          <w:tcPr>
            <w:tcW w:w="9016" w:type="dxa"/>
            <w:gridSpan w:val="2"/>
          </w:tcPr>
          <w:p w14:paraId="32AC76BE" w14:textId="77777777" w:rsidR="00937CDF" w:rsidRPr="00953BB9" w:rsidRDefault="00937CDF" w:rsidP="0009532C">
            <w:pPr>
              <w:rPr>
                <w:rFonts w:ascii="Arial" w:hAnsi="Arial" w:cs="Arial"/>
                <w:b/>
                <w:bCs/>
              </w:rPr>
            </w:pPr>
            <w:r w:rsidRPr="00953BB9">
              <w:rPr>
                <w:rFonts w:ascii="Arial" w:hAnsi="Arial" w:cs="Arial"/>
                <w:b/>
                <w:bCs/>
              </w:rPr>
              <w:t>Detail the resources and time investments used to deliver the project over the reporting period.</w:t>
            </w:r>
          </w:p>
        </w:tc>
      </w:tr>
      <w:tr w:rsidR="00937CDF" w:rsidRPr="00953BB9" w14:paraId="42B4274A" w14:textId="77777777" w:rsidTr="0009532C">
        <w:tc>
          <w:tcPr>
            <w:tcW w:w="4508" w:type="dxa"/>
          </w:tcPr>
          <w:p w14:paraId="40F7AA90" w14:textId="77777777" w:rsidR="00937CDF" w:rsidRPr="00953BB9" w:rsidRDefault="00937CDF" w:rsidP="0009532C">
            <w:pPr>
              <w:rPr>
                <w:rFonts w:ascii="Arial" w:hAnsi="Arial" w:cs="Arial"/>
                <w:b/>
                <w:bCs/>
              </w:rPr>
            </w:pPr>
            <w:r w:rsidRPr="00953BB9">
              <w:rPr>
                <w:rFonts w:ascii="Arial" w:hAnsi="Arial" w:cs="Arial"/>
                <w:b/>
                <w:bCs/>
              </w:rPr>
              <w:t>Type of input</w:t>
            </w:r>
          </w:p>
        </w:tc>
        <w:tc>
          <w:tcPr>
            <w:tcW w:w="4508" w:type="dxa"/>
          </w:tcPr>
          <w:p w14:paraId="7857285B" w14:textId="77777777" w:rsidR="00937CDF" w:rsidRPr="00953BB9" w:rsidRDefault="00937CDF" w:rsidP="0009532C">
            <w:pPr>
              <w:rPr>
                <w:rFonts w:ascii="Arial" w:hAnsi="Arial" w:cs="Arial"/>
                <w:b/>
                <w:bCs/>
              </w:rPr>
            </w:pPr>
            <w:r w:rsidRPr="00953BB9">
              <w:rPr>
                <w:rFonts w:ascii="Arial" w:hAnsi="Arial" w:cs="Arial"/>
                <w:b/>
                <w:bCs/>
              </w:rPr>
              <w:t>Description of input</w:t>
            </w:r>
          </w:p>
        </w:tc>
      </w:tr>
      <w:tr w:rsidR="00937CDF" w:rsidRPr="00953BB9" w14:paraId="5F77A4F1" w14:textId="77777777" w:rsidTr="0009532C">
        <w:tc>
          <w:tcPr>
            <w:tcW w:w="4508" w:type="dxa"/>
          </w:tcPr>
          <w:p w14:paraId="14542205" w14:textId="77777777" w:rsidR="00937CDF" w:rsidRPr="00953BB9" w:rsidRDefault="00937CDF" w:rsidP="0009532C">
            <w:pPr>
              <w:rPr>
                <w:rFonts w:ascii="Arial" w:hAnsi="Arial" w:cs="Arial"/>
              </w:rPr>
            </w:pPr>
            <w:r w:rsidRPr="00953BB9">
              <w:rPr>
                <w:rFonts w:ascii="Arial" w:hAnsi="Arial" w:cs="Arial"/>
              </w:rPr>
              <w:t>Financial resources</w:t>
            </w:r>
          </w:p>
        </w:tc>
        <w:tc>
          <w:tcPr>
            <w:tcW w:w="4508" w:type="dxa"/>
          </w:tcPr>
          <w:p w14:paraId="7AA9CF03" w14:textId="77777777" w:rsidR="00937CDF" w:rsidRPr="00953BB9" w:rsidRDefault="00937CDF" w:rsidP="0009532C">
            <w:pPr>
              <w:rPr>
                <w:rFonts w:ascii="Arial" w:hAnsi="Arial" w:cs="Arial"/>
                <w:b/>
                <w:bCs/>
              </w:rPr>
            </w:pPr>
          </w:p>
        </w:tc>
      </w:tr>
      <w:tr w:rsidR="00937CDF" w:rsidRPr="00953BB9" w14:paraId="7427D94E" w14:textId="77777777" w:rsidTr="0009532C">
        <w:tc>
          <w:tcPr>
            <w:tcW w:w="4508" w:type="dxa"/>
          </w:tcPr>
          <w:p w14:paraId="0BFF9F53" w14:textId="77777777" w:rsidR="00937CDF" w:rsidRPr="00953BB9" w:rsidRDefault="00937CDF" w:rsidP="0009532C">
            <w:pPr>
              <w:rPr>
                <w:rFonts w:ascii="Arial" w:hAnsi="Arial" w:cs="Arial"/>
              </w:rPr>
            </w:pPr>
            <w:r w:rsidRPr="00953BB9">
              <w:rPr>
                <w:rFonts w:ascii="Arial" w:hAnsi="Arial" w:cs="Arial"/>
              </w:rPr>
              <w:t>Human resources</w:t>
            </w:r>
          </w:p>
        </w:tc>
        <w:tc>
          <w:tcPr>
            <w:tcW w:w="4508" w:type="dxa"/>
          </w:tcPr>
          <w:p w14:paraId="688FEA99" w14:textId="77777777" w:rsidR="00937CDF" w:rsidRPr="00953BB9" w:rsidRDefault="00937CDF" w:rsidP="0009532C">
            <w:pPr>
              <w:rPr>
                <w:rFonts w:ascii="Arial" w:hAnsi="Arial" w:cs="Arial"/>
                <w:b/>
                <w:bCs/>
              </w:rPr>
            </w:pPr>
          </w:p>
        </w:tc>
      </w:tr>
      <w:tr w:rsidR="00937CDF" w:rsidRPr="00953BB9" w14:paraId="7F8CB56F" w14:textId="77777777" w:rsidTr="0009532C">
        <w:tc>
          <w:tcPr>
            <w:tcW w:w="4508" w:type="dxa"/>
          </w:tcPr>
          <w:p w14:paraId="37C86A7D" w14:textId="77777777" w:rsidR="00937CDF" w:rsidRPr="00953BB9" w:rsidRDefault="00937CDF" w:rsidP="0009532C">
            <w:pPr>
              <w:rPr>
                <w:rFonts w:ascii="Arial" w:hAnsi="Arial" w:cs="Arial"/>
              </w:rPr>
            </w:pPr>
            <w:r w:rsidRPr="00953BB9">
              <w:rPr>
                <w:rFonts w:ascii="Arial" w:hAnsi="Arial" w:cs="Arial"/>
              </w:rPr>
              <w:t>Partnerships</w:t>
            </w:r>
          </w:p>
        </w:tc>
        <w:tc>
          <w:tcPr>
            <w:tcW w:w="4508" w:type="dxa"/>
          </w:tcPr>
          <w:p w14:paraId="1EAA1FA5" w14:textId="77777777" w:rsidR="00937CDF" w:rsidRPr="00953BB9" w:rsidRDefault="00937CDF" w:rsidP="0009532C">
            <w:pPr>
              <w:rPr>
                <w:rFonts w:ascii="Arial" w:hAnsi="Arial" w:cs="Arial"/>
                <w:b/>
                <w:bCs/>
              </w:rPr>
            </w:pPr>
          </w:p>
        </w:tc>
      </w:tr>
      <w:tr w:rsidR="00937CDF" w:rsidRPr="00953BB9" w14:paraId="06ED2326" w14:textId="77777777" w:rsidTr="0009532C">
        <w:tc>
          <w:tcPr>
            <w:tcW w:w="4508" w:type="dxa"/>
          </w:tcPr>
          <w:p w14:paraId="541961E1" w14:textId="77777777" w:rsidR="00937CDF" w:rsidRPr="00953BB9" w:rsidRDefault="00937CDF" w:rsidP="0009532C">
            <w:pPr>
              <w:rPr>
                <w:rFonts w:ascii="Arial" w:hAnsi="Arial" w:cs="Arial"/>
              </w:rPr>
            </w:pPr>
            <w:r w:rsidRPr="00953BB9">
              <w:rPr>
                <w:rFonts w:ascii="Arial" w:hAnsi="Arial" w:cs="Arial"/>
              </w:rPr>
              <w:t>Assets</w:t>
            </w:r>
          </w:p>
        </w:tc>
        <w:tc>
          <w:tcPr>
            <w:tcW w:w="4508" w:type="dxa"/>
          </w:tcPr>
          <w:p w14:paraId="6CCCC6A2" w14:textId="77777777" w:rsidR="00937CDF" w:rsidRPr="00953BB9" w:rsidRDefault="00937CDF" w:rsidP="0009532C">
            <w:pPr>
              <w:rPr>
                <w:rFonts w:ascii="Arial" w:hAnsi="Arial" w:cs="Arial"/>
                <w:b/>
                <w:bCs/>
              </w:rPr>
            </w:pPr>
          </w:p>
        </w:tc>
      </w:tr>
      <w:tr w:rsidR="00937CDF" w:rsidRPr="00953BB9" w14:paraId="188D546A" w14:textId="77777777" w:rsidTr="0009532C">
        <w:tc>
          <w:tcPr>
            <w:tcW w:w="4508" w:type="dxa"/>
          </w:tcPr>
          <w:p w14:paraId="526A2AAA" w14:textId="77777777" w:rsidR="00937CDF" w:rsidRPr="00953BB9" w:rsidRDefault="00937CDF" w:rsidP="0009532C">
            <w:pPr>
              <w:rPr>
                <w:rFonts w:ascii="Arial" w:hAnsi="Arial" w:cs="Arial"/>
              </w:rPr>
            </w:pPr>
            <w:r w:rsidRPr="00953BB9">
              <w:rPr>
                <w:rFonts w:ascii="Arial" w:hAnsi="Arial" w:cs="Arial"/>
              </w:rPr>
              <w:t>Other (please specify)</w:t>
            </w:r>
          </w:p>
        </w:tc>
        <w:tc>
          <w:tcPr>
            <w:tcW w:w="4508" w:type="dxa"/>
          </w:tcPr>
          <w:p w14:paraId="4DF3AEFF" w14:textId="77777777" w:rsidR="00937CDF" w:rsidRPr="00953BB9" w:rsidRDefault="00937CDF" w:rsidP="0009532C">
            <w:pPr>
              <w:rPr>
                <w:rFonts w:ascii="Arial" w:hAnsi="Arial" w:cs="Arial"/>
                <w:b/>
                <w:bCs/>
              </w:rPr>
            </w:pPr>
          </w:p>
        </w:tc>
      </w:tr>
      <w:tr w:rsidR="00937CDF" w:rsidRPr="00953BB9" w14:paraId="7FF7E453" w14:textId="77777777" w:rsidTr="0009532C">
        <w:tc>
          <w:tcPr>
            <w:tcW w:w="9016" w:type="dxa"/>
            <w:gridSpan w:val="2"/>
          </w:tcPr>
          <w:p w14:paraId="00EC2FF1" w14:textId="77777777" w:rsidR="00937CDF" w:rsidRPr="00953BB9" w:rsidRDefault="00937CDF" w:rsidP="0009532C">
            <w:pPr>
              <w:rPr>
                <w:rFonts w:ascii="Arial" w:hAnsi="Arial" w:cs="Arial"/>
              </w:rPr>
            </w:pPr>
            <w:r w:rsidRPr="00953BB9">
              <w:rPr>
                <w:rFonts w:ascii="Arial" w:hAnsi="Arial" w:cs="Arial"/>
              </w:rPr>
              <w:t>If the project inputs have been more or less than planned, explain the reasons for this.</w:t>
            </w:r>
          </w:p>
        </w:tc>
      </w:tr>
      <w:tr w:rsidR="00937CDF" w:rsidRPr="00953BB9" w14:paraId="50227479" w14:textId="77777777" w:rsidTr="0009532C">
        <w:trPr>
          <w:trHeight w:val="1095"/>
        </w:trPr>
        <w:tc>
          <w:tcPr>
            <w:tcW w:w="9016" w:type="dxa"/>
            <w:gridSpan w:val="2"/>
          </w:tcPr>
          <w:p w14:paraId="63FF31B2" w14:textId="77777777" w:rsidR="00937CDF" w:rsidRPr="00953BB9" w:rsidRDefault="00937CDF" w:rsidP="0009532C">
            <w:pPr>
              <w:rPr>
                <w:rFonts w:ascii="Arial" w:hAnsi="Arial" w:cs="Arial"/>
                <w:b/>
                <w:bCs/>
              </w:rPr>
            </w:pPr>
          </w:p>
        </w:tc>
      </w:tr>
    </w:tbl>
    <w:p w14:paraId="75F2304E" w14:textId="77777777" w:rsidR="009176E0" w:rsidRDefault="009176E0" w:rsidP="009176E0">
      <w:pPr>
        <w:spacing w:after="0" w:line="240" w:lineRule="auto"/>
        <w:rPr>
          <w:rFonts w:ascii="Arial" w:hAnsi="Arial" w:cs="Arial"/>
          <w:b/>
          <w:bCs/>
        </w:rPr>
      </w:pPr>
    </w:p>
    <w:p w14:paraId="543EB1FC" w14:textId="77777777" w:rsidR="009176E0" w:rsidRDefault="009176E0" w:rsidP="009176E0">
      <w:pPr>
        <w:spacing w:after="0" w:line="240" w:lineRule="auto"/>
        <w:rPr>
          <w:rFonts w:ascii="Arial" w:hAnsi="Arial" w:cs="Arial"/>
          <w:b/>
          <w:bCs/>
        </w:rPr>
      </w:pPr>
    </w:p>
    <w:p w14:paraId="7DE63BCC" w14:textId="77777777" w:rsidR="009176E0" w:rsidRDefault="009176E0" w:rsidP="009176E0">
      <w:pPr>
        <w:spacing w:after="0" w:line="240" w:lineRule="auto"/>
        <w:rPr>
          <w:rFonts w:ascii="Arial" w:hAnsi="Arial" w:cs="Arial"/>
          <w:b/>
          <w:bCs/>
        </w:rPr>
      </w:pPr>
    </w:p>
    <w:p w14:paraId="2C02CEAB" w14:textId="77777777" w:rsidR="0087354D" w:rsidRDefault="0087354D">
      <w:pPr>
        <w:spacing w:after="0" w:line="240" w:lineRule="auto"/>
        <w:rPr>
          <w:rFonts w:ascii="Arial" w:hAnsi="Arial" w:cs="Arial"/>
          <w:b/>
          <w:bCs/>
        </w:rPr>
      </w:pPr>
      <w:r>
        <w:rPr>
          <w:rFonts w:ascii="Arial" w:hAnsi="Arial" w:cs="Arial"/>
          <w:b/>
          <w:bCs/>
        </w:rPr>
        <w:br w:type="page"/>
      </w:r>
    </w:p>
    <w:p w14:paraId="73B35A0C" w14:textId="5D6B35B3" w:rsidR="00937CDF" w:rsidRDefault="00937CDF" w:rsidP="009176E0">
      <w:pPr>
        <w:spacing w:after="0" w:line="240" w:lineRule="auto"/>
        <w:rPr>
          <w:rFonts w:ascii="Arial" w:hAnsi="Arial" w:cs="Arial"/>
          <w:b/>
          <w:bCs/>
        </w:rPr>
      </w:pPr>
      <w:r w:rsidRPr="00953BB9">
        <w:rPr>
          <w:rFonts w:ascii="Arial" w:hAnsi="Arial" w:cs="Arial"/>
          <w:b/>
          <w:bCs/>
        </w:rPr>
        <w:lastRenderedPageBreak/>
        <w:t xml:space="preserve">Part 2 </w:t>
      </w:r>
      <w:r w:rsidR="0087354D">
        <w:rPr>
          <w:rFonts w:ascii="Arial" w:hAnsi="Arial" w:cs="Arial"/>
          <w:b/>
          <w:bCs/>
        </w:rPr>
        <w:t>–</w:t>
      </w:r>
      <w:r w:rsidRPr="00953BB9">
        <w:rPr>
          <w:rFonts w:ascii="Arial" w:hAnsi="Arial" w:cs="Arial"/>
          <w:b/>
          <w:bCs/>
        </w:rPr>
        <w:t xml:space="preserve"> Activities</w:t>
      </w:r>
    </w:p>
    <w:p w14:paraId="7B7AB1F1" w14:textId="77777777" w:rsidR="0087354D" w:rsidRPr="00953BB9" w:rsidRDefault="0087354D" w:rsidP="009176E0">
      <w:pPr>
        <w:spacing w:after="0" w:line="240" w:lineRule="auto"/>
        <w:rPr>
          <w:rFonts w:ascii="Arial" w:hAnsi="Arial" w:cs="Arial"/>
          <w:b/>
          <w:bCs/>
        </w:rPr>
      </w:pPr>
    </w:p>
    <w:tbl>
      <w:tblPr>
        <w:tblStyle w:val="TableGrid"/>
        <w:tblW w:w="0" w:type="auto"/>
        <w:tblLayout w:type="fixed"/>
        <w:tblLook w:val="06A0" w:firstRow="1" w:lastRow="0" w:firstColumn="1" w:lastColumn="0" w:noHBand="1" w:noVBand="1"/>
      </w:tblPr>
      <w:tblGrid>
        <w:gridCol w:w="9015"/>
      </w:tblGrid>
      <w:tr w:rsidR="00937CDF" w:rsidRPr="00953BB9" w14:paraId="09058C60" w14:textId="77777777" w:rsidTr="0009532C">
        <w:trPr>
          <w:trHeight w:val="300"/>
        </w:trPr>
        <w:tc>
          <w:tcPr>
            <w:tcW w:w="9015" w:type="dxa"/>
          </w:tcPr>
          <w:p w14:paraId="42927E56" w14:textId="1201B3AE" w:rsidR="00937CDF" w:rsidRPr="00953BB9" w:rsidRDefault="00937CDF" w:rsidP="0009532C">
            <w:pPr>
              <w:rPr>
                <w:rFonts w:ascii="Arial" w:hAnsi="Arial" w:cs="Arial"/>
                <w:b/>
                <w:bCs/>
              </w:rPr>
            </w:pPr>
            <w:r w:rsidRPr="00953BB9">
              <w:rPr>
                <w:rFonts w:ascii="Arial" w:hAnsi="Arial" w:cs="Arial"/>
                <w:b/>
                <w:bCs/>
              </w:rPr>
              <w:t xml:space="preserve">Describe the main activities you’ve </w:t>
            </w:r>
            <w:r w:rsidR="00CE2F05">
              <w:rPr>
                <w:rFonts w:ascii="Arial" w:hAnsi="Arial" w:cs="Arial"/>
                <w:b/>
                <w:bCs/>
              </w:rPr>
              <w:t>undertaken during this project.</w:t>
            </w:r>
          </w:p>
        </w:tc>
      </w:tr>
      <w:tr w:rsidR="00937CDF" w:rsidRPr="00953BB9" w14:paraId="1CB543CF" w14:textId="77777777" w:rsidTr="0009532C">
        <w:trPr>
          <w:trHeight w:val="1140"/>
        </w:trPr>
        <w:tc>
          <w:tcPr>
            <w:tcW w:w="9015" w:type="dxa"/>
          </w:tcPr>
          <w:p w14:paraId="794BAC37" w14:textId="77777777" w:rsidR="00937CDF" w:rsidRDefault="00937CDF" w:rsidP="0009532C">
            <w:pPr>
              <w:rPr>
                <w:rFonts w:ascii="Arial" w:hAnsi="Arial" w:cs="Arial"/>
              </w:rPr>
            </w:pPr>
          </w:p>
          <w:p w14:paraId="06F553CB" w14:textId="77777777" w:rsidR="009176E0" w:rsidRDefault="009176E0" w:rsidP="0009532C">
            <w:pPr>
              <w:rPr>
                <w:rFonts w:ascii="Arial" w:hAnsi="Arial" w:cs="Arial"/>
              </w:rPr>
            </w:pPr>
          </w:p>
          <w:p w14:paraId="63445E9C" w14:textId="77777777" w:rsidR="009176E0" w:rsidRDefault="009176E0" w:rsidP="0009532C">
            <w:pPr>
              <w:rPr>
                <w:rFonts w:ascii="Arial" w:hAnsi="Arial" w:cs="Arial"/>
              </w:rPr>
            </w:pPr>
          </w:p>
          <w:p w14:paraId="6532A52A" w14:textId="77777777" w:rsidR="009176E0" w:rsidRDefault="009176E0" w:rsidP="0009532C">
            <w:pPr>
              <w:rPr>
                <w:rFonts w:ascii="Arial" w:hAnsi="Arial" w:cs="Arial"/>
              </w:rPr>
            </w:pPr>
          </w:p>
          <w:p w14:paraId="3DB29C43" w14:textId="77777777" w:rsidR="009176E0" w:rsidRDefault="009176E0" w:rsidP="0009532C">
            <w:pPr>
              <w:rPr>
                <w:rFonts w:ascii="Arial" w:hAnsi="Arial" w:cs="Arial"/>
              </w:rPr>
            </w:pPr>
          </w:p>
          <w:p w14:paraId="087FFF16" w14:textId="77777777" w:rsidR="009176E0" w:rsidRDefault="009176E0" w:rsidP="0009532C">
            <w:pPr>
              <w:rPr>
                <w:rFonts w:ascii="Arial" w:hAnsi="Arial" w:cs="Arial"/>
              </w:rPr>
            </w:pPr>
          </w:p>
          <w:p w14:paraId="3F7325C5" w14:textId="77777777" w:rsidR="009176E0" w:rsidRDefault="009176E0" w:rsidP="0009532C">
            <w:pPr>
              <w:rPr>
                <w:rFonts w:ascii="Arial" w:hAnsi="Arial" w:cs="Arial"/>
              </w:rPr>
            </w:pPr>
          </w:p>
          <w:p w14:paraId="547D2EDE" w14:textId="77777777" w:rsidR="009176E0" w:rsidRDefault="009176E0" w:rsidP="0009532C">
            <w:pPr>
              <w:rPr>
                <w:rFonts w:ascii="Arial" w:hAnsi="Arial" w:cs="Arial"/>
              </w:rPr>
            </w:pPr>
          </w:p>
          <w:p w14:paraId="659C5C34" w14:textId="77777777" w:rsidR="009176E0" w:rsidRDefault="009176E0" w:rsidP="0009532C">
            <w:pPr>
              <w:rPr>
                <w:rFonts w:ascii="Arial" w:hAnsi="Arial" w:cs="Arial"/>
              </w:rPr>
            </w:pPr>
          </w:p>
          <w:p w14:paraId="5EFE189A" w14:textId="77777777" w:rsidR="009176E0" w:rsidRDefault="009176E0" w:rsidP="0009532C">
            <w:pPr>
              <w:rPr>
                <w:rFonts w:ascii="Arial" w:hAnsi="Arial" w:cs="Arial"/>
              </w:rPr>
            </w:pPr>
          </w:p>
          <w:p w14:paraId="64A6FEC5" w14:textId="77777777" w:rsidR="009176E0" w:rsidRDefault="009176E0" w:rsidP="0009532C">
            <w:pPr>
              <w:rPr>
                <w:rFonts w:ascii="Arial" w:hAnsi="Arial" w:cs="Arial"/>
              </w:rPr>
            </w:pPr>
          </w:p>
          <w:p w14:paraId="1BE71747" w14:textId="77777777" w:rsidR="009176E0" w:rsidRDefault="009176E0" w:rsidP="0009532C">
            <w:pPr>
              <w:rPr>
                <w:rFonts w:ascii="Arial" w:hAnsi="Arial" w:cs="Arial"/>
              </w:rPr>
            </w:pPr>
          </w:p>
          <w:p w14:paraId="33484C76" w14:textId="77777777" w:rsidR="009176E0" w:rsidRDefault="009176E0" w:rsidP="0009532C">
            <w:pPr>
              <w:rPr>
                <w:rFonts w:ascii="Arial" w:hAnsi="Arial" w:cs="Arial"/>
              </w:rPr>
            </w:pPr>
          </w:p>
          <w:p w14:paraId="34E6FE44" w14:textId="77777777" w:rsidR="009176E0" w:rsidRPr="00953BB9" w:rsidRDefault="009176E0" w:rsidP="0009532C">
            <w:pPr>
              <w:rPr>
                <w:rFonts w:ascii="Arial" w:hAnsi="Arial" w:cs="Arial"/>
              </w:rPr>
            </w:pPr>
          </w:p>
        </w:tc>
      </w:tr>
    </w:tbl>
    <w:p w14:paraId="57C9EF8E" w14:textId="77777777" w:rsidR="0087354D" w:rsidRDefault="0087354D" w:rsidP="009176E0">
      <w:pPr>
        <w:spacing w:after="0" w:line="240" w:lineRule="auto"/>
        <w:rPr>
          <w:rFonts w:ascii="Arial" w:hAnsi="Arial" w:cs="Arial"/>
          <w:b/>
          <w:bCs/>
        </w:rPr>
      </w:pPr>
    </w:p>
    <w:p w14:paraId="5FE3B7AB" w14:textId="77777777" w:rsidR="0087354D" w:rsidRDefault="0087354D">
      <w:pPr>
        <w:spacing w:after="0" w:line="240" w:lineRule="auto"/>
        <w:rPr>
          <w:rFonts w:ascii="Arial" w:hAnsi="Arial" w:cs="Arial"/>
          <w:b/>
          <w:bCs/>
        </w:rPr>
      </w:pPr>
      <w:r>
        <w:rPr>
          <w:rFonts w:ascii="Arial" w:hAnsi="Arial" w:cs="Arial"/>
          <w:b/>
          <w:bCs/>
        </w:rPr>
        <w:br w:type="page"/>
      </w:r>
    </w:p>
    <w:p w14:paraId="630ED7CF" w14:textId="78F81251" w:rsidR="00937CDF" w:rsidRPr="00953BB9" w:rsidRDefault="00937CDF" w:rsidP="009176E0">
      <w:pPr>
        <w:spacing w:after="0" w:line="240" w:lineRule="auto"/>
        <w:rPr>
          <w:rFonts w:ascii="Arial" w:hAnsi="Arial" w:cs="Arial"/>
          <w:b/>
          <w:bCs/>
        </w:rPr>
      </w:pPr>
      <w:r w:rsidRPr="3E20D8A0">
        <w:rPr>
          <w:rFonts w:ascii="Arial" w:hAnsi="Arial" w:cs="Arial"/>
          <w:b/>
          <w:bCs/>
        </w:rPr>
        <w:lastRenderedPageBreak/>
        <w:t xml:space="preserve">Part </w:t>
      </w:r>
      <w:r w:rsidR="00165AED">
        <w:rPr>
          <w:rFonts w:ascii="Arial" w:hAnsi="Arial" w:cs="Arial"/>
          <w:b/>
          <w:bCs/>
        </w:rPr>
        <w:t>3</w:t>
      </w:r>
      <w:r w:rsidRPr="3E20D8A0">
        <w:rPr>
          <w:rFonts w:ascii="Arial" w:hAnsi="Arial" w:cs="Arial"/>
          <w:b/>
          <w:bCs/>
        </w:rPr>
        <w:t xml:space="preserve"> - Who has benefited from your project?</w:t>
      </w:r>
    </w:p>
    <w:p w14:paraId="4B7A1B4E" w14:textId="77777777" w:rsidR="00937CDF" w:rsidRPr="00953BB9" w:rsidRDefault="00937CDF" w:rsidP="00937CDF">
      <w:pPr>
        <w:rPr>
          <w:rFonts w:ascii="Arial" w:hAnsi="Arial" w:cs="Arial"/>
        </w:rPr>
      </w:pPr>
      <w:r w:rsidRPr="00953BB9">
        <w:rPr>
          <w:rFonts w:ascii="Arial" w:hAnsi="Arial" w:cs="Arial"/>
        </w:rPr>
        <w:t>For each category give the number of people who have benefitted from your project during the reporting period. You should only give details of direct beneficiaries (the people who use the project), rather than any indirect beneficiaries (for example, their family).</w:t>
      </w:r>
    </w:p>
    <w:p w14:paraId="267669E3" w14:textId="77777777" w:rsidR="00937CDF" w:rsidRPr="00953BB9" w:rsidRDefault="00937CDF" w:rsidP="00937CDF">
      <w:pPr>
        <w:spacing w:after="0"/>
        <w:rPr>
          <w:rFonts w:ascii="Arial" w:hAnsi="Arial" w:cs="Arial"/>
        </w:rPr>
        <w:sectPr w:rsidR="00937CDF" w:rsidRPr="00953BB9" w:rsidSect="00937CD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2049"/>
        <w:gridCol w:w="2094"/>
      </w:tblGrid>
      <w:tr w:rsidR="00937CDF" w:rsidRPr="00953BB9" w14:paraId="07B8FEB3" w14:textId="77777777" w:rsidTr="0009532C">
        <w:trPr>
          <w:trHeight w:val="457"/>
        </w:trPr>
        <w:tc>
          <w:tcPr>
            <w:tcW w:w="2049" w:type="dxa"/>
          </w:tcPr>
          <w:p w14:paraId="27C8E82E" w14:textId="77777777" w:rsidR="00937CDF" w:rsidRPr="00953BB9" w:rsidRDefault="00937CDF" w:rsidP="0009532C">
            <w:pPr>
              <w:rPr>
                <w:rFonts w:ascii="Arial" w:hAnsi="Arial" w:cs="Arial"/>
                <w:b/>
                <w:bCs/>
              </w:rPr>
            </w:pPr>
            <w:r w:rsidRPr="00953BB9">
              <w:rPr>
                <w:rFonts w:ascii="Arial" w:hAnsi="Arial" w:cs="Arial"/>
                <w:b/>
                <w:bCs/>
              </w:rPr>
              <w:t>Age</w:t>
            </w:r>
          </w:p>
        </w:tc>
        <w:tc>
          <w:tcPr>
            <w:tcW w:w="2094" w:type="dxa"/>
          </w:tcPr>
          <w:p w14:paraId="618007D2" w14:textId="77777777" w:rsidR="00937CDF" w:rsidRPr="00953BB9" w:rsidRDefault="00937CDF" w:rsidP="0009532C">
            <w:pPr>
              <w:rPr>
                <w:rFonts w:ascii="Arial" w:hAnsi="Arial" w:cs="Arial"/>
                <w:b/>
                <w:bCs/>
              </w:rPr>
            </w:pPr>
            <w:r w:rsidRPr="00953BB9">
              <w:rPr>
                <w:rFonts w:ascii="Arial" w:hAnsi="Arial" w:cs="Arial"/>
                <w:b/>
                <w:bCs/>
              </w:rPr>
              <w:t>Number</w:t>
            </w:r>
          </w:p>
        </w:tc>
      </w:tr>
      <w:tr w:rsidR="00937CDF" w:rsidRPr="00953BB9" w14:paraId="7D4AB015" w14:textId="77777777" w:rsidTr="0009532C">
        <w:trPr>
          <w:trHeight w:val="472"/>
        </w:trPr>
        <w:tc>
          <w:tcPr>
            <w:tcW w:w="2049" w:type="dxa"/>
          </w:tcPr>
          <w:p w14:paraId="5F0FD2B8" w14:textId="77777777" w:rsidR="00937CDF" w:rsidRPr="00953BB9" w:rsidRDefault="00937CDF" w:rsidP="0009532C">
            <w:pPr>
              <w:rPr>
                <w:rFonts w:ascii="Arial" w:hAnsi="Arial" w:cs="Arial"/>
              </w:rPr>
            </w:pPr>
            <w:r w:rsidRPr="00953BB9">
              <w:rPr>
                <w:rFonts w:ascii="Arial" w:hAnsi="Arial" w:cs="Arial"/>
              </w:rPr>
              <w:t>Under 18</w:t>
            </w:r>
          </w:p>
        </w:tc>
        <w:tc>
          <w:tcPr>
            <w:tcW w:w="2094" w:type="dxa"/>
          </w:tcPr>
          <w:p w14:paraId="7D13D7CC" w14:textId="77777777" w:rsidR="00937CDF" w:rsidRPr="00953BB9" w:rsidRDefault="00937CDF" w:rsidP="0009532C">
            <w:pPr>
              <w:rPr>
                <w:rFonts w:ascii="Arial" w:hAnsi="Arial" w:cs="Arial"/>
              </w:rPr>
            </w:pPr>
          </w:p>
        </w:tc>
      </w:tr>
      <w:tr w:rsidR="00937CDF" w:rsidRPr="00953BB9" w14:paraId="33039589" w14:textId="77777777" w:rsidTr="0009532C">
        <w:trPr>
          <w:trHeight w:val="472"/>
        </w:trPr>
        <w:tc>
          <w:tcPr>
            <w:tcW w:w="2049" w:type="dxa"/>
          </w:tcPr>
          <w:p w14:paraId="355202F3" w14:textId="77777777" w:rsidR="00937CDF" w:rsidRPr="00953BB9" w:rsidRDefault="00937CDF" w:rsidP="0009532C">
            <w:pPr>
              <w:rPr>
                <w:rFonts w:ascii="Arial" w:hAnsi="Arial" w:cs="Arial"/>
              </w:rPr>
            </w:pPr>
            <w:r w:rsidRPr="00953BB9">
              <w:rPr>
                <w:rFonts w:ascii="Arial" w:hAnsi="Arial" w:cs="Arial"/>
              </w:rPr>
              <w:t>18-24</w:t>
            </w:r>
          </w:p>
        </w:tc>
        <w:tc>
          <w:tcPr>
            <w:tcW w:w="2094" w:type="dxa"/>
          </w:tcPr>
          <w:p w14:paraId="2647FEB8" w14:textId="77777777" w:rsidR="00937CDF" w:rsidRPr="00953BB9" w:rsidRDefault="00937CDF" w:rsidP="0009532C">
            <w:pPr>
              <w:rPr>
                <w:rFonts w:ascii="Arial" w:hAnsi="Arial" w:cs="Arial"/>
              </w:rPr>
            </w:pPr>
          </w:p>
        </w:tc>
      </w:tr>
      <w:tr w:rsidR="00937CDF" w:rsidRPr="00953BB9" w14:paraId="301F9225" w14:textId="77777777" w:rsidTr="0009532C">
        <w:trPr>
          <w:trHeight w:val="457"/>
        </w:trPr>
        <w:tc>
          <w:tcPr>
            <w:tcW w:w="2049" w:type="dxa"/>
          </w:tcPr>
          <w:p w14:paraId="2B8C878E" w14:textId="77777777" w:rsidR="00937CDF" w:rsidRPr="00953BB9" w:rsidRDefault="00937CDF" w:rsidP="0009532C">
            <w:pPr>
              <w:rPr>
                <w:rFonts w:ascii="Arial" w:hAnsi="Arial" w:cs="Arial"/>
              </w:rPr>
            </w:pPr>
            <w:r w:rsidRPr="00953BB9">
              <w:rPr>
                <w:rFonts w:ascii="Arial" w:hAnsi="Arial" w:cs="Arial"/>
              </w:rPr>
              <w:t>25-34</w:t>
            </w:r>
          </w:p>
        </w:tc>
        <w:tc>
          <w:tcPr>
            <w:tcW w:w="2094" w:type="dxa"/>
          </w:tcPr>
          <w:p w14:paraId="493923CF" w14:textId="77777777" w:rsidR="00937CDF" w:rsidRPr="00953BB9" w:rsidRDefault="00937CDF" w:rsidP="0009532C">
            <w:pPr>
              <w:rPr>
                <w:rFonts w:ascii="Arial" w:hAnsi="Arial" w:cs="Arial"/>
              </w:rPr>
            </w:pPr>
          </w:p>
        </w:tc>
      </w:tr>
      <w:tr w:rsidR="00937CDF" w:rsidRPr="00953BB9" w14:paraId="6AC0AF40" w14:textId="77777777" w:rsidTr="0009532C">
        <w:trPr>
          <w:trHeight w:val="457"/>
        </w:trPr>
        <w:tc>
          <w:tcPr>
            <w:tcW w:w="2049" w:type="dxa"/>
          </w:tcPr>
          <w:p w14:paraId="46365608" w14:textId="77777777" w:rsidR="00937CDF" w:rsidRPr="00953BB9" w:rsidRDefault="00937CDF" w:rsidP="0009532C">
            <w:pPr>
              <w:rPr>
                <w:rFonts w:ascii="Arial" w:hAnsi="Arial" w:cs="Arial"/>
              </w:rPr>
            </w:pPr>
            <w:r w:rsidRPr="00953BB9">
              <w:rPr>
                <w:rFonts w:ascii="Arial" w:hAnsi="Arial" w:cs="Arial"/>
              </w:rPr>
              <w:t>35-44</w:t>
            </w:r>
          </w:p>
        </w:tc>
        <w:tc>
          <w:tcPr>
            <w:tcW w:w="2094" w:type="dxa"/>
          </w:tcPr>
          <w:p w14:paraId="2D8F3A6A" w14:textId="77777777" w:rsidR="00937CDF" w:rsidRPr="00953BB9" w:rsidRDefault="00937CDF" w:rsidP="0009532C">
            <w:pPr>
              <w:rPr>
                <w:rFonts w:ascii="Arial" w:hAnsi="Arial" w:cs="Arial"/>
              </w:rPr>
            </w:pPr>
          </w:p>
        </w:tc>
      </w:tr>
      <w:tr w:rsidR="00937CDF" w:rsidRPr="00953BB9" w14:paraId="73CBC756" w14:textId="77777777" w:rsidTr="0009532C">
        <w:trPr>
          <w:trHeight w:val="457"/>
        </w:trPr>
        <w:tc>
          <w:tcPr>
            <w:tcW w:w="2049" w:type="dxa"/>
          </w:tcPr>
          <w:p w14:paraId="7D1013AC" w14:textId="77777777" w:rsidR="00937CDF" w:rsidRPr="00953BB9" w:rsidRDefault="00937CDF" w:rsidP="0009532C">
            <w:pPr>
              <w:rPr>
                <w:rFonts w:ascii="Arial" w:hAnsi="Arial" w:cs="Arial"/>
              </w:rPr>
            </w:pPr>
            <w:r w:rsidRPr="00953BB9">
              <w:rPr>
                <w:rFonts w:ascii="Arial" w:hAnsi="Arial" w:cs="Arial"/>
              </w:rPr>
              <w:t>45-54</w:t>
            </w:r>
          </w:p>
        </w:tc>
        <w:tc>
          <w:tcPr>
            <w:tcW w:w="2094" w:type="dxa"/>
          </w:tcPr>
          <w:p w14:paraId="6CCF9D20" w14:textId="77777777" w:rsidR="00937CDF" w:rsidRPr="00953BB9" w:rsidRDefault="00937CDF" w:rsidP="0009532C">
            <w:pPr>
              <w:rPr>
                <w:rFonts w:ascii="Arial" w:hAnsi="Arial" w:cs="Arial"/>
              </w:rPr>
            </w:pPr>
          </w:p>
        </w:tc>
      </w:tr>
      <w:tr w:rsidR="00937CDF" w:rsidRPr="00953BB9" w14:paraId="4ECAE914" w14:textId="77777777" w:rsidTr="0009532C">
        <w:trPr>
          <w:trHeight w:val="472"/>
        </w:trPr>
        <w:tc>
          <w:tcPr>
            <w:tcW w:w="2049" w:type="dxa"/>
          </w:tcPr>
          <w:p w14:paraId="6BAB320A" w14:textId="77777777" w:rsidR="00937CDF" w:rsidRPr="00953BB9" w:rsidRDefault="00937CDF" w:rsidP="0009532C">
            <w:pPr>
              <w:rPr>
                <w:rFonts w:ascii="Arial" w:hAnsi="Arial" w:cs="Arial"/>
              </w:rPr>
            </w:pPr>
            <w:r w:rsidRPr="00953BB9">
              <w:rPr>
                <w:rFonts w:ascii="Arial" w:hAnsi="Arial" w:cs="Arial"/>
              </w:rPr>
              <w:t>55-64</w:t>
            </w:r>
          </w:p>
        </w:tc>
        <w:tc>
          <w:tcPr>
            <w:tcW w:w="2094" w:type="dxa"/>
          </w:tcPr>
          <w:p w14:paraId="21AB96F5" w14:textId="77777777" w:rsidR="00937CDF" w:rsidRPr="00953BB9" w:rsidRDefault="00937CDF" w:rsidP="0009532C">
            <w:pPr>
              <w:rPr>
                <w:rFonts w:ascii="Arial" w:hAnsi="Arial" w:cs="Arial"/>
              </w:rPr>
            </w:pPr>
          </w:p>
        </w:tc>
      </w:tr>
      <w:tr w:rsidR="00937CDF" w:rsidRPr="00953BB9" w14:paraId="61875F9F" w14:textId="77777777" w:rsidTr="0009532C">
        <w:trPr>
          <w:trHeight w:val="472"/>
        </w:trPr>
        <w:tc>
          <w:tcPr>
            <w:tcW w:w="2049" w:type="dxa"/>
          </w:tcPr>
          <w:p w14:paraId="595C8752" w14:textId="77777777" w:rsidR="00937CDF" w:rsidRPr="00953BB9" w:rsidRDefault="00937CDF" w:rsidP="0009532C">
            <w:pPr>
              <w:rPr>
                <w:rFonts w:ascii="Arial" w:hAnsi="Arial" w:cs="Arial"/>
              </w:rPr>
            </w:pPr>
            <w:r w:rsidRPr="00953BB9">
              <w:rPr>
                <w:rFonts w:ascii="Arial" w:hAnsi="Arial" w:cs="Arial"/>
              </w:rPr>
              <w:t>65-74</w:t>
            </w:r>
          </w:p>
        </w:tc>
        <w:tc>
          <w:tcPr>
            <w:tcW w:w="2094" w:type="dxa"/>
          </w:tcPr>
          <w:p w14:paraId="4DC03393" w14:textId="77777777" w:rsidR="00937CDF" w:rsidRPr="00953BB9" w:rsidRDefault="00937CDF" w:rsidP="0009532C">
            <w:pPr>
              <w:rPr>
                <w:rFonts w:ascii="Arial" w:hAnsi="Arial" w:cs="Arial"/>
              </w:rPr>
            </w:pPr>
          </w:p>
        </w:tc>
      </w:tr>
      <w:tr w:rsidR="00937CDF" w:rsidRPr="00953BB9" w14:paraId="5F14AD7E" w14:textId="77777777" w:rsidTr="0009532C">
        <w:trPr>
          <w:trHeight w:val="472"/>
        </w:trPr>
        <w:tc>
          <w:tcPr>
            <w:tcW w:w="2049" w:type="dxa"/>
          </w:tcPr>
          <w:p w14:paraId="216C5312" w14:textId="77777777" w:rsidR="00937CDF" w:rsidRPr="00953BB9" w:rsidRDefault="00937CDF" w:rsidP="0009532C">
            <w:pPr>
              <w:rPr>
                <w:rFonts w:ascii="Arial" w:hAnsi="Arial" w:cs="Arial"/>
              </w:rPr>
            </w:pPr>
            <w:r w:rsidRPr="00953BB9">
              <w:rPr>
                <w:rFonts w:ascii="Arial" w:hAnsi="Arial" w:cs="Arial"/>
              </w:rPr>
              <w:t>75-84</w:t>
            </w:r>
          </w:p>
        </w:tc>
        <w:tc>
          <w:tcPr>
            <w:tcW w:w="2094" w:type="dxa"/>
          </w:tcPr>
          <w:p w14:paraId="53BB9A20" w14:textId="77777777" w:rsidR="00937CDF" w:rsidRPr="00953BB9" w:rsidRDefault="00937CDF" w:rsidP="0009532C">
            <w:pPr>
              <w:rPr>
                <w:rFonts w:ascii="Arial" w:hAnsi="Arial" w:cs="Arial"/>
              </w:rPr>
            </w:pPr>
          </w:p>
        </w:tc>
      </w:tr>
      <w:tr w:rsidR="00937CDF" w:rsidRPr="00953BB9" w14:paraId="7CA24489" w14:textId="77777777" w:rsidTr="0009532C">
        <w:trPr>
          <w:trHeight w:val="472"/>
        </w:trPr>
        <w:tc>
          <w:tcPr>
            <w:tcW w:w="2049" w:type="dxa"/>
          </w:tcPr>
          <w:p w14:paraId="37509BE2" w14:textId="77777777" w:rsidR="00937CDF" w:rsidRPr="00953BB9" w:rsidRDefault="00937CDF" w:rsidP="0009532C">
            <w:pPr>
              <w:rPr>
                <w:rFonts w:ascii="Arial" w:hAnsi="Arial" w:cs="Arial"/>
              </w:rPr>
            </w:pPr>
            <w:r w:rsidRPr="00953BB9">
              <w:rPr>
                <w:rFonts w:ascii="Arial" w:hAnsi="Arial" w:cs="Arial"/>
              </w:rPr>
              <w:t>85+</w:t>
            </w:r>
          </w:p>
        </w:tc>
        <w:tc>
          <w:tcPr>
            <w:tcW w:w="2094" w:type="dxa"/>
          </w:tcPr>
          <w:p w14:paraId="2A78F02A" w14:textId="77777777" w:rsidR="00937CDF" w:rsidRPr="00953BB9" w:rsidRDefault="00937CDF" w:rsidP="0009532C">
            <w:pPr>
              <w:rPr>
                <w:rFonts w:ascii="Arial" w:hAnsi="Arial" w:cs="Arial"/>
              </w:rPr>
            </w:pPr>
          </w:p>
        </w:tc>
      </w:tr>
      <w:tr w:rsidR="00937CDF" w:rsidRPr="00953BB9" w14:paraId="0E91103A" w14:textId="77777777" w:rsidTr="0009532C">
        <w:trPr>
          <w:trHeight w:val="472"/>
        </w:trPr>
        <w:tc>
          <w:tcPr>
            <w:tcW w:w="2049" w:type="dxa"/>
          </w:tcPr>
          <w:p w14:paraId="782C2E55" w14:textId="77777777" w:rsidR="00937CDF" w:rsidRPr="00953BB9" w:rsidRDefault="00937CDF" w:rsidP="0009532C">
            <w:pPr>
              <w:rPr>
                <w:rFonts w:ascii="Arial" w:hAnsi="Arial" w:cs="Arial"/>
              </w:rPr>
            </w:pPr>
            <w:r w:rsidRPr="00953BB9">
              <w:rPr>
                <w:rFonts w:ascii="Arial" w:hAnsi="Arial" w:cs="Arial"/>
              </w:rPr>
              <w:t>Total</w:t>
            </w:r>
          </w:p>
        </w:tc>
        <w:tc>
          <w:tcPr>
            <w:tcW w:w="2094" w:type="dxa"/>
          </w:tcPr>
          <w:p w14:paraId="51FA68BE" w14:textId="77777777" w:rsidR="00937CDF" w:rsidRPr="00953BB9" w:rsidRDefault="00937CDF" w:rsidP="0009532C">
            <w:pPr>
              <w:rPr>
                <w:rFonts w:ascii="Arial" w:hAnsi="Arial" w:cs="Arial"/>
              </w:rPr>
            </w:pPr>
          </w:p>
        </w:tc>
      </w:tr>
    </w:tbl>
    <w:p w14:paraId="6E283452" w14:textId="77777777" w:rsidR="00937CDF" w:rsidRPr="00953BB9" w:rsidRDefault="00937CDF" w:rsidP="00937CDF">
      <w:pPr>
        <w:rPr>
          <w:rFonts w:ascii="Arial" w:hAnsi="Arial" w:cs="Arial"/>
        </w:rPr>
      </w:pPr>
    </w:p>
    <w:tbl>
      <w:tblPr>
        <w:tblStyle w:val="TableGrid"/>
        <w:tblW w:w="0" w:type="auto"/>
        <w:tblLook w:val="04A0" w:firstRow="1" w:lastRow="0" w:firstColumn="1" w:lastColumn="0" w:noHBand="0" w:noVBand="1"/>
      </w:tblPr>
      <w:tblGrid>
        <w:gridCol w:w="2049"/>
        <w:gridCol w:w="2094"/>
      </w:tblGrid>
      <w:tr w:rsidR="00937CDF" w:rsidRPr="00953BB9" w14:paraId="3B859199" w14:textId="77777777" w:rsidTr="0009532C">
        <w:trPr>
          <w:trHeight w:val="457"/>
        </w:trPr>
        <w:tc>
          <w:tcPr>
            <w:tcW w:w="2049" w:type="dxa"/>
          </w:tcPr>
          <w:p w14:paraId="176C10EC" w14:textId="77777777" w:rsidR="00937CDF" w:rsidRPr="00953BB9" w:rsidRDefault="00937CDF" w:rsidP="0009532C">
            <w:pPr>
              <w:rPr>
                <w:rFonts w:ascii="Arial" w:hAnsi="Arial" w:cs="Arial"/>
                <w:b/>
                <w:bCs/>
              </w:rPr>
            </w:pPr>
            <w:r w:rsidRPr="00953BB9">
              <w:rPr>
                <w:rFonts w:ascii="Arial" w:hAnsi="Arial" w:cs="Arial"/>
                <w:b/>
                <w:bCs/>
              </w:rPr>
              <w:t>Gender</w:t>
            </w:r>
          </w:p>
        </w:tc>
        <w:tc>
          <w:tcPr>
            <w:tcW w:w="2094" w:type="dxa"/>
          </w:tcPr>
          <w:p w14:paraId="27D1ED33" w14:textId="77777777" w:rsidR="00937CDF" w:rsidRPr="00953BB9" w:rsidRDefault="00937CDF" w:rsidP="0009532C">
            <w:pPr>
              <w:rPr>
                <w:rFonts w:ascii="Arial" w:hAnsi="Arial" w:cs="Arial"/>
                <w:b/>
                <w:bCs/>
              </w:rPr>
            </w:pPr>
            <w:r w:rsidRPr="00953BB9">
              <w:rPr>
                <w:rFonts w:ascii="Arial" w:hAnsi="Arial" w:cs="Arial"/>
                <w:b/>
                <w:bCs/>
              </w:rPr>
              <w:t>Number</w:t>
            </w:r>
          </w:p>
        </w:tc>
      </w:tr>
      <w:tr w:rsidR="00937CDF" w:rsidRPr="00953BB9" w14:paraId="0A9080D4" w14:textId="77777777" w:rsidTr="0009532C">
        <w:trPr>
          <w:trHeight w:val="472"/>
        </w:trPr>
        <w:tc>
          <w:tcPr>
            <w:tcW w:w="2049" w:type="dxa"/>
          </w:tcPr>
          <w:p w14:paraId="0E2F6CC8" w14:textId="77777777" w:rsidR="00937CDF" w:rsidRPr="00953BB9" w:rsidRDefault="00937CDF" w:rsidP="0009532C">
            <w:pPr>
              <w:rPr>
                <w:rFonts w:ascii="Arial" w:hAnsi="Arial" w:cs="Arial"/>
              </w:rPr>
            </w:pPr>
            <w:r w:rsidRPr="00953BB9">
              <w:rPr>
                <w:rFonts w:ascii="Arial" w:hAnsi="Arial" w:cs="Arial"/>
              </w:rPr>
              <w:t>Male</w:t>
            </w:r>
          </w:p>
        </w:tc>
        <w:tc>
          <w:tcPr>
            <w:tcW w:w="2094" w:type="dxa"/>
          </w:tcPr>
          <w:p w14:paraId="4C6CF219" w14:textId="77777777" w:rsidR="00937CDF" w:rsidRPr="00953BB9" w:rsidRDefault="00937CDF" w:rsidP="0009532C">
            <w:pPr>
              <w:rPr>
                <w:rFonts w:ascii="Arial" w:hAnsi="Arial" w:cs="Arial"/>
              </w:rPr>
            </w:pPr>
          </w:p>
        </w:tc>
      </w:tr>
      <w:tr w:rsidR="00937CDF" w:rsidRPr="00953BB9" w14:paraId="0D736489" w14:textId="77777777" w:rsidTr="0009532C">
        <w:trPr>
          <w:trHeight w:val="457"/>
        </w:trPr>
        <w:tc>
          <w:tcPr>
            <w:tcW w:w="2049" w:type="dxa"/>
          </w:tcPr>
          <w:p w14:paraId="64AAED07" w14:textId="77777777" w:rsidR="00937CDF" w:rsidRPr="00953BB9" w:rsidRDefault="00937CDF" w:rsidP="0009532C">
            <w:pPr>
              <w:rPr>
                <w:rFonts w:ascii="Arial" w:hAnsi="Arial" w:cs="Arial"/>
              </w:rPr>
            </w:pPr>
            <w:r w:rsidRPr="00953BB9">
              <w:rPr>
                <w:rFonts w:ascii="Arial" w:hAnsi="Arial" w:cs="Arial"/>
              </w:rPr>
              <w:t>Female</w:t>
            </w:r>
          </w:p>
        </w:tc>
        <w:tc>
          <w:tcPr>
            <w:tcW w:w="2094" w:type="dxa"/>
          </w:tcPr>
          <w:p w14:paraId="0C53FF3C" w14:textId="77777777" w:rsidR="00937CDF" w:rsidRPr="00953BB9" w:rsidRDefault="00937CDF" w:rsidP="0009532C">
            <w:pPr>
              <w:rPr>
                <w:rFonts w:ascii="Arial" w:hAnsi="Arial" w:cs="Arial"/>
              </w:rPr>
            </w:pPr>
          </w:p>
        </w:tc>
      </w:tr>
      <w:tr w:rsidR="00937CDF" w:rsidRPr="00953BB9" w14:paraId="3CA68CF8" w14:textId="77777777" w:rsidTr="0009532C">
        <w:trPr>
          <w:trHeight w:val="457"/>
        </w:trPr>
        <w:tc>
          <w:tcPr>
            <w:tcW w:w="2049" w:type="dxa"/>
          </w:tcPr>
          <w:p w14:paraId="1EE4970A" w14:textId="77777777" w:rsidR="00937CDF" w:rsidRPr="00953BB9" w:rsidRDefault="00937CDF" w:rsidP="0009532C">
            <w:pPr>
              <w:rPr>
                <w:rFonts w:ascii="Arial" w:hAnsi="Arial" w:cs="Arial"/>
              </w:rPr>
            </w:pPr>
            <w:r w:rsidRPr="00953BB9">
              <w:rPr>
                <w:rFonts w:ascii="Arial" w:hAnsi="Arial" w:cs="Arial"/>
              </w:rPr>
              <w:t>Other</w:t>
            </w:r>
          </w:p>
        </w:tc>
        <w:tc>
          <w:tcPr>
            <w:tcW w:w="2094" w:type="dxa"/>
          </w:tcPr>
          <w:p w14:paraId="4283281C" w14:textId="77777777" w:rsidR="00937CDF" w:rsidRPr="00953BB9" w:rsidRDefault="00937CDF" w:rsidP="0009532C">
            <w:pPr>
              <w:rPr>
                <w:rFonts w:ascii="Arial" w:hAnsi="Arial" w:cs="Arial"/>
              </w:rPr>
            </w:pPr>
          </w:p>
        </w:tc>
      </w:tr>
      <w:tr w:rsidR="00937CDF" w:rsidRPr="00953BB9" w14:paraId="1584049A" w14:textId="77777777" w:rsidTr="0009532C">
        <w:trPr>
          <w:trHeight w:val="457"/>
        </w:trPr>
        <w:tc>
          <w:tcPr>
            <w:tcW w:w="2049" w:type="dxa"/>
          </w:tcPr>
          <w:p w14:paraId="5C7AD4EB" w14:textId="77777777" w:rsidR="00937CDF" w:rsidRPr="00953BB9" w:rsidRDefault="00937CDF" w:rsidP="0009532C">
            <w:pPr>
              <w:rPr>
                <w:rFonts w:ascii="Arial" w:hAnsi="Arial" w:cs="Arial"/>
              </w:rPr>
            </w:pPr>
            <w:r w:rsidRPr="00953BB9">
              <w:rPr>
                <w:rFonts w:ascii="Arial" w:hAnsi="Arial" w:cs="Arial"/>
              </w:rPr>
              <w:t>Total</w:t>
            </w:r>
          </w:p>
        </w:tc>
        <w:tc>
          <w:tcPr>
            <w:tcW w:w="2094" w:type="dxa"/>
          </w:tcPr>
          <w:p w14:paraId="6F471881" w14:textId="77777777" w:rsidR="00937CDF" w:rsidRPr="00953BB9" w:rsidRDefault="00937CDF" w:rsidP="0009532C">
            <w:pPr>
              <w:rPr>
                <w:rFonts w:ascii="Arial" w:hAnsi="Arial" w:cs="Arial"/>
              </w:rPr>
            </w:pPr>
          </w:p>
        </w:tc>
      </w:tr>
    </w:tbl>
    <w:tbl>
      <w:tblPr>
        <w:tblStyle w:val="TableGrid"/>
        <w:tblpPr w:leftFromText="180" w:rightFromText="180" w:vertAnchor="text" w:horzAnchor="margin" w:tblpY="338"/>
        <w:tblW w:w="0" w:type="auto"/>
        <w:tblLook w:val="04A0" w:firstRow="1" w:lastRow="0" w:firstColumn="1" w:lastColumn="0" w:noHBand="0" w:noVBand="1"/>
      </w:tblPr>
      <w:tblGrid>
        <w:gridCol w:w="2049"/>
        <w:gridCol w:w="2094"/>
      </w:tblGrid>
      <w:tr w:rsidR="00553AEB" w:rsidRPr="00953BB9" w14:paraId="320423C0" w14:textId="77777777" w:rsidTr="00553AEB">
        <w:trPr>
          <w:trHeight w:val="457"/>
        </w:trPr>
        <w:tc>
          <w:tcPr>
            <w:tcW w:w="2049" w:type="dxa"/>
          </w:tcPr>
          <w:p w14:paraId="20E32EC9" w14:textId="77777777" w:rsidR="00553AEB" w:rsidRPr="00953BB9" w:rsidRDefault="00553AEB" w:rsidP="00553AEB">
            <w:pPr>
              <w:rPr>
                <w:rFonts w:ascii="Arial" w:hAnsi="Arial" w:cs="Arial"/>
                <w:b/>
                <w:bCs/>
              </w:rPr>
            </w:pPr>
            <w:r w:rsidRPr="00953BB9">
              <w:rPr>
                <w:rFonts w:ascii="Arial" w:hAnsi="Arial" w:cs="Arial"/>
                <w:b/>
                <w:bCs/>
              </w:rPr>
              <w:t>Employment status</w:t>
            </w:r>
          </w:p>
        </w:tc>
        <w:tc>
          <w:tcPr>
            <w:tcW w:w="2094" w:type="dxa"/>
          </w:tcPr>
          <w:p w14:paraId="4686875F" w14:textId="77777777" w:rsidR="00553AEB" w:rsidRPr="00953BB9" w:rsidRDefault="00553AEB" w:rsidP="00553AEB">
            <w:pPr>
              <w:rPr>
                <w:rFonts w:ascii="Arial" w:hAnsi="Arial" w:cs="Arial"/>
                <w:b/>
                <w:bCs/>
              </w:rPr>
            </w:pPr>
            <w:r w:rsidRPr="00953BB9">
              <w:rPr>
                <w:rFonts w:ascii="Arial" w:hAnsi="Arial" w:cs="Arial"/>
                <w:b/>
                <w:bCs/>
              </w:rPr>
              <w:t>Number</w:t>
            </w:r>
          </w:p>
        </w:tc>
      </w:tr>
      <w:tr w:rsidR="00553AEB" w:rsidRPr="00953BB9" w14:paraId="290838D9" w14:textId="77777777" w:rsidTr="00553AEB">
        <w:trPr>
          <w:trHeight w:val="472"/>
        </w:trPr>
        <w:tc>
          <w:tcPr>
            <w:tcW w:w="2049" w:type="dxa"/>
          </w:tcPr>
          <w:p w14:paraId="63DC473A" w14:textId="77777777" w:rsidR="00553AEB" w:rsidRPr="00953BB9" w:rsidRDefault="00553AEB" w:rsidP="00553AEB">
            <w:pPr>
              <w:rPr>
                <w:rFonts w:ascii="Arial" w:hAnsi="Arial" w:cs="Arial"/>
              </w:rPr>
            </w:pPr>
            <w:r w:rsidRPr="00953BB9">
              <w:rPr>
                <w:rFonts w:ascii="Arial" w:hAnsi="Arial" w:cs="Arial"/>
              </w:rPr>
              <w:t>Full time</w:t>
            </w:r>
          </w:p>
        </w:tc>
        <w:tc>
          <w:tcPr>
            <w:tcW w:w="2094" w:type="dxa"/>
          </w:tcPr>
          <w:p w14:paraId="14A56B0B" w14:textId="77777777" w:rsidR="00553AEB" w:rsidRPr="00953BB9" w:rsidRDefault="00553AEB" w:rsidP="00553AEB">
            <w:pPr>
              <w:rPr>
                <w:rFonts w:ascii="Arial" w:hAnsi="Arial" w:cs="Arial"/>
              </w:rPr>
            </w:pPr>
          </w:p>
        </w:tc>
      </w:tr>
      <w:tr w:rsidR="00553AEB" w:rsidRPr="00953BB9" w14:paraId="57AD6EFA" w14:textId="77777777" w:rsidTr="00553AEB">
        <w:trPr>
          <w:trHeight w:val="457"/>
        </w:trPr>
        <w:tc>
          <w:tcPr>
            <w:tcW w:w="2049" w:type="dxa"/>
          </w:tcPr>
          <w:p w14:paraId="3B79AAFC" w14:textId="77777777" w:rsidR="00553AEB" w:rsidRPr="00953BB9" w:rsidRDefault="00553AEB" w:rsidP="00553AEB">
            <w:pPr>
              <w:rPr>
                <w:rFonts w:ascii="Arial" w:hAnsi="Arial" w:cs="Arial"/>
              </w:rPr>
            </w:pPr>
            <w:r w:rsidRPr="00953BB9">
              <w:rPr>
                <w:rFonts w:ascii="Arial" w:hAnsi="Arial" w:cs="Arial"/>
              </w:rPr>
              <w:t>Part time</w:t>
            </w:r>
          </w:p>
        </w:tc>
        <w:tc>
          <w:tcPr>
            <w:tcW w:w="2094" w:type="dxa"/>
          </w:tcPr>
          <w:p w14:paraId="45A14A55" w14:textId="77777777" w:rsidR="00553AEB" w:rsidRPr="00953BB9" w:rsidRDefault="00553AEB" w:rsidP="00553AEB">
            <w:pPr>
              <w:rPr>
                <w:rFonts w:ascii="Arial" w:hAnsi="Arial" w:cs="Arial"/>
              </w:rPr>
            </w:pPr>
          </w:p>
        </w:tc>
      </w:tr>
      <w:tr w:rsidR="00553AEB" w:rsidRPr="00953BB9" w14:paraId="05C79CD7" w14:textId="77777777" w:rsidTr="00553AEB">
        <w:trPr>
          <w:trHeight w:val="472"/>
        </w:trPr>
        <w:tc>
          <w:tcPr>
            <w:tcW w:w="2049" w:type="dxa"/>
          </w:tcPr>
          <w:p w14:paraId="33874D54" w14:textId="77777777" w:rsidR="00553AEB" w:rsidRPr="00953BB9" w:rsidRDefault="00553AEB" w:rsidP="00553AEB">
            <w:pPr>
              <w:rPr>
                <w:rFonts w:ascii="Arial" w:hAnsi="Arial" w:cs="Arial"/>
              </w:rPr>
            </w:pPr>
            <w:r w:rsidRPr="00953BB9">
              <w:rPr>
                <w:rFonts w:ascii="Arial" w:hAnsi="Arial" w:cs="Arial"/>
              </w:rPr>
              <w:t>Retired</w:t>
            </w:r>
          </w:p>
        </w:tc>
        <w:tc>
          <w:tcPr>
            <w:tcW w:w="2094" w:type="dxa"/>
          </w:tcPr>
          <w:p w14:paraId="68AE678E" w14:textId="77777777" w:rsidR="00553AEB" w:rsidRPr="00953BB9" w:rsidRDefault="00553AEB" w:rsidP="00553AEB">
            <w:pPr>
              <w:rPr>
                <w:rFonts w:ascii="Arial" w:hAnsi="Arial" w:cs="Arial"/>
              </w:rPr>
            </w:pPr>
          </w:p>
        </w:tc>
      </w:tr>
      <w:tr w:rsidR="00553AEB" w:rsidRPr="00953BB9" w14:paraId="04E7BE24" w14:textId="77777777" w:rsidTr="00553AEB">
        <w:trPr>
          <w:trHeight w:val="472"/>
        </w:trPr>
        <w:tc>
          <w:tcPr>
            <w:tcW w:w="2049" w:type="dxa"/>
          </w:tcPr>
          <w:p w14:paraId="55D886F2" w14:textId="77777777" w:rsidR="00553AEB" w:rsidRPr="00953BB9" w:rsidRDefault="00553AEB" w:rsidP="00553AEB">
            <w:pPr>
              <w:rPr>
                <w:rFonts w:ascii="Arial" w:hAnsi="Arial" w:cs="Arial"/>
              </w:rPr>
            </w:pPr>
            <w:r w:rsidRPr="00953BB9">
              <w:rPr>
                <w:rFonts w:ascii="Arial" w:hAnsi="Arial" w:cs="Arial"/>
              </w:rPr>
              <w:t>In education</w:t>
            </w:r>
          </w:p>
        </w:tc>
        <w:tc>
          <w:tcPr>
            <w:tcW w:w="2094" w:type="dxa"/>
          </w:tcPr>
          <w:p w14:paraId="6EBDDD82" w14:textId="77777777" w:rsidR="00553AEB" w:rsidRPr="00953BB9" w:rsidRDefault="00553AEB" w:rsidP="00553AEB">
            <w:pPr>
              <w:rPr>
                <w:rFonts w:ascii="Arial" w:hAnsi="Arial" w:cs="Arial"/>
              </w:rPr>
            </w:pPr>
          </w:p>
        </w:tc>
      </w:tr>
      <w:tr w:rsidR="00553AEB" w:rsidRPr="00953BB9" w14:paraId="68101A9B" w14:textId="77777777" w:rsidTr="00553AEB">
        <w:trPr>
          <w:trHeight w:val="472"/>
        </w:trPr>
        <w:tc>
          <w:tcPr>
            <w:tcW w:w="2049" w:type="dxa"/>
          </w:tcPr>
          <w:p w14:paraId="49760C92" w14:textId="77777777" w:rsidR="00553AEB" w:rsidRPr="00953BB9" w:rsidRDefault="00553AEB" w:rsidP="00553AEB">
            <w:pPr>
              <w:rPr>
                <w:rFonts w:ascii="Arial" w:hAnsi="Arial" w:cs="Arial"/>
              </w:rPr>
            </w:pPr>
            <w:r w:rsidRPr="00953BB9">
              <w:rPr>
                <w:rFonts w:ascii="Arial" w:hAnsi="Arial" w:cs="Arial"/>
              </w:rPr>
              <w:t>Not working</w:t>
            </w:r>
          </w:p>
        </w:tc>
        <w:tc>
          <w:tcPr>
            <w:tcW w:w="2094" w:type="dxa"/>
          </w:tcPr>
          <w:p w14:paraId="50CD1E4C" w14:textId="77777777" w:rsidR="00553AEB" w:rsidRPr="00953BB9" w:rsidRDefault="00553AEB" w:rsidP="00553AEB">
            <w:pPr>
              <w:rPr>
                <w:rFonts w:ascii="Arial" w:hAnsi="Arial" w:cs="Arial"/>
              </w:rPr>
            </w:pPr>
          </w:p>
        </w:tc>
      </w:tr>
      <w:tr w:rsidR="00553AEB" w:rsidRPr="00953BB9" w14:paraId="10CBCCEC" w14:textId="77777777" w:rsidTr="00553AEB">
        <w:trPr>
          <w:trHeight w:val="472"/>
        </w:trPr>
        <w:tc>
          <w:tcPr>
            <w:tcW w:w="2049" w:type="dxa"/>
          </w:tcPr>
          <w:p w14:paraId="4CD993B6" w14:textId="77777777" w:rsidR="00553AEB" w:rsidRPr="00953BB9" w:rsidRDefault="00553AEB" w:rsidP="00553AEB">
            <w:pPr>
              <w:rPr>
                <w:rFonts w:ascii="Arial" w:hAnsi="Arial" w:cs="Arial"/>
              </w:rPr>
            </w:pPr>
            <w:r w:rsidRPr="00953BB9">
              <w:rPr>
                <w:rFonts w:ascii="Arial" w:hAnsi="Arial" w:cs="Arial"/>
              </w:rPr>
              <w:t>Total</w:t>
            </w:r>
          </w:p>
        </w:tc>
        <w:tc>
          <w:tcPr>
            <w:tcW w:w="2094" w:type="dxa"/>
          </w:tcPr>
          <w:p w14:paraId="52047A11" w14:textId="77777777" w:rsidR="00553AEB" w:rsidRPr="00953BB9" w:rsidRDefault="00553AEB" w:rsidP="00553AEB">
            <w:pPr>
              <w:rPr>
                <w:rFonts w:ascii="Arial" w:hAnsi="Arial" w:cs="Arial"/>
              </w:rPr>
            </w:pPr>
          </w:p>
        </w:tc>
      </w:tr>
    </w:tbl>
    <w:p w14:paraId="64D731CD" w14:textId="77777777" w:rsidR="00937CDF" w:rsidRDefault="00937CDF" w:rsidP="00937CDF">
      <w:pPr>
        <w:rPr>
          <w:rFonts w:ascii="Arial" w:hAnsi="Arial" w:cs="Arial"/>
        </w:rPr>
      </w:pPr>
    </w:p>
    <w:tbl>
      <w:tblPr>
        <w:tblStyle w:val="TableGrid"/>
        <w:tblpPr w:leftFromText="180" w:rightFromText="180" w:vertAnchor="text" w:horzAnchor="margin" w:tblpXSpec="right" w:tblpY="-53"/>
        <w:tblW w:w="0" w:type="auto"/>
        <w:tblLook w:val="04A0" w:firstRow="1" w:lastRow="0" w:firstColumn="1" w:lastColumn="0" w:noHBand="0" w:noVBand="1"/>
      </w:tblPr>
      <w:tblGrid>
        <w:gridCol w:w="2049"/>
        <w:gridCol w:w="2094"/>
      </w:tblGrid>
      <w:tr w:rsidR="00553AEB" w:rsidRPr="00953BB9" w14:paraId="560B05FD" w14:textId="77777777" w:rsidTr="00553AEB">
        <w:trPr>
          <w:trHeight w:val="457"/>
        </w:trPr>
        <w:tc>
          <w:tcPr>
            <w:tcW w:w="2049" w:type="dxa"/>
          </w:tcPr>
          <w:p w14:paraId="17D7AF6F" w14:textId="77777777" w:rsidR="00553AEB" w:rsidRPr="00953BB9" w:rsidRDefault="00553AEB" w:rsidP="00553AEB">
            <w:pPr>
              <w:rPr>
                <w:rFonts w:ascii="Arial" w:hAnsi="Arial" w:cs="Arial"/>
                <w:b/>
                <w:bCs/>
              </w:rPr>
            </w:pPr>
            <w:r>
              <w:rPr>
                <w:rFonts w:ascii="Arial" w:hAnsi="Arial" w:cs="Arial"/>
                <w:b/>
                <w:bCs/>
              </w:rPr>
              <w:t>Category</w:t>
            </w:r>
          </w:p>
        </w:tc>
        <w:tc>
          <w:tcPr>
            <w:tcW w:w="2094" w:type="dxa"/>
          </w:tcPr>
          <w:p w14:paraId="4871EFD8" w14:textId="77777777" w:rsidR="00553AEB" w:rsidRPr="00953BB9" w:rsidRDefault="00553AEB" w:rsidP="00553AEB">
            <w:pPr>
              <w:rPr>
                <w:rFonts w:ascii="Arial" w:hAnsi="Arial" w:cs="Arial"/>
                <w:b/>
                <w:bCs/>
              </w:rPr>
            </w:pPr>
            <w:r w:rsidRPr="00953BB9">
              <w:rPr>
                <w:rFonts w:ascii="Arial" w:hAnsi="Arial" w:cs="Arial"/>
                <w:b/>
                <w:bCs/>
              </w:rPr>
              <w:t>Number</w:t>
            </w:r>
          </w:p>
        </w:tc>
      </w:tr>
      <w:tr w:rsidR="00553AEB" w:rsidRPr="00953BB9" w14:paraId="412CEDE6" w14:textId="77777777" w:rsidTr="00553AEB">
        <w:trPr>
          <w:trHeight w:val="472"/>
        </w:trPr>
        <w:tc>
          <w:tcPr>
            <w:tcW w:w="2049" w:type="dxa"/>
          </w:tcPr>
          <w:p w14:paraId="7FF1908D" w14:textId="77777777" w:rsidR="00553AEB" w:rsidRPr="00953BB9" w:rsidRDefault="00553AEB" w:rsidP="00553AEB">
            <w:pPr>
              <w:rPr>
                <w:rFonts w:ascii="Arial" w:hAnsi="Arial" w:cs="Arial"/>
              </w:rPr>
            </w:pPr>
            <w:r>
              <w:rPr>
                <w:rFonts w:ascii="Arial" w:hAnsi="Arial" w:cs="Arial"/>
              </w:rPr>
              <w:t>Low-income household</w:t>
            </w:r>
          </w:p>
        </w:tc>
        <w:tc>
          <w:tcPr>
            <w:tcW w:w="2094" w:type="dxa"/>
          </w:tcPr>
          <w:p w14:paraId="714362A9" w14:textId="77777777" w:rsidR="00553AEB" w:rsidRPr="00953BB9" w:rsidRDefault="00553AEB" w:rsidP="00553AEB">
            <w:pPr>
              <w:rPr>
                <w:rFonts w:ascii="Arial" w:hAnsi="Arial" w:cs="Arial"/>
              </w:rPr>
            </w:pPr>
          </w:p>
        </w:tc>
      </w:tr>
      <w:tr w:rsidR="00553AEB" w:rsidRPr="00953BB9" w14:paraId="32401271" w14:textId="77777777" w:rsidTr="00553AEB">
        <w:trPr>
          <w:trHeight w:val="457"/>
        </w:trPr>
        <w:tc>
          <w:tcPr>
            <w:tcW w:w="2049" w:type="dxa"/>
          </w:tcPr>
          <w:p w14:paraId="73AF57CF" w14:textId="77777777" w:rsidR="00553AEB" w:rsidRPr="00953BB9" w:rsidRDefault="00553AEB" w:rsidP="00553AEB">
            <w:pPr>
              <w:rPr>
                <w:rFonts w:ascii="Arial" w:hAnsi="Arial" w:cs="Arial"/>
              </w:rPr>
            </w:pPr>
            <w:r>
              <w:rPr>
                <w:rFonts w:ascii="Arial" w:hAnsi="Arial" w:cs="Arial"/>
              </w:rPr>
              <w:t xml:space="preserve">Person with a disability </w:t>
            </w:r>
          </w:p>
        </w:tc>
        <w:tc>
          <w:tcPr>
            <w:tcW w:w="2094" w:type="dxa"/>
          </w:tcPr>
          <w:p w14:paraId="28C89670" w14:textId="77777777" w:rsidR="00553AEB" w:rsidRPr="00953BB9" w:rsidRDefault="00553AEB" w:rsidP="00553AEB">
            <w:pPr>
              <w:rPr>
                <w:rFonts w:ascii="Arial" w:hAnsi="Arial" w:cs="Arial"/>
              </w:rPr>
            </w:pPr>
          </w:p>
        </w:tc>
      </w:tr>
      <w:tr w:rsidR="00553AEB" w:rsidRPr="00953BB9" w14:paraId="2211701E" w14:textId="77777777" w:rsidTr="00553AEB">
        <w:trPr>
          <w:trHeight w:val="457"/>
        </w:trPr>
        <w:tc>
          <w:tcPr>
            <w:tcW w:w="2049" w:type="dxa"/>
          </w:tcPr>
          <w:p w14:paraId="5F104507" w14:textId="77777777" w:rsidR="00553AEB" w:rsidRDefault="00553AEB" w:rsidP="00553AEB">
            <w:pPr>
              <w:rPr>
                <w:rFonts w:ascii="Arial" w:hAnsi="Arial" w:cs="Arial"/>
              </w:rPr>
            </w:pPr>
            <w:r>
              <w:rPr>
                <w:rFonts w:ascii="Arial" w:hAnsi="Arial" w:cs="Arial"/>
              </w:rPr>
              <w:t xml:space="preserve">Gypsy/traveller community </w:t>
            </w:r>
          </w:p>
        </w:tc>
        <w:tc>
          <w:tcPr>
            <w:tcW w:w="2094" w:type="dxa"/>
          </w:tcPr>
          <w:p w14:paraId="0E34FE6E" w14:textId="77777777" w:rsidR="00553AEB" w:rsidRPr="00953BB9" w:rsidRDefault="00553AEB" w:rsidP="00553AEB">
            <w:pPr>
              <w:rPr>
                <w:rFonts w:ascii="Arial" w:hAnsi="Arial" w:cs="Arial"/>
              </w:rPr>
            </w:pPr>
          </w:p>
        </w:tc>
      </w:tr>
      <w:tr w:rsidR="00553AEB" w:rsidRPr="00953BB9" w14:paraId="4569C864" w14:textId="77777777" w:rsidTr="00553AEB">
        <w:trPr>
          <w:trHeight w:val="457"/>
        </w:trPr>
        <w:tc>
          <w:tcPr>
            <w:tcW w:w="2049" w:type="dxa"/>
          </w:tcPr>
          <w:p w14:paraId="1207048B" w14:textId="77777777" w:rsidR="00553AEB" w:rsidRDefault="00553AEB" w:rsidP="00553AEB">
            <w:pPr>
              <w:rPr>
                <w:rFonts w:ascii="Arial" w:hAnsi="Arial" w:cs="Arial"/>
              </w:rPr>
            </w:pPr>
            <w:r>
              <w:rPr>
                <w:rFonts w:ascii="Arial" w:hAnsi="Arial" w:cs="Arial"/>
              </w:rPr>
              <w:t xml:space="preserve">People in insecure housing </w:t>
            </w:r>
          </w:p>
        </w:tc>
        <w:tc>
          <w:tcPr>
            <w:tcW w:w="2094" w:type="dxa"/>
          </w:tcPr>
          <w:p w14:paraId="32461393" w14:textId="77777777" w:rsidR="00553AEB" w:rsidRPr="00953BB9" w:rsidRDefault="00553AEB" w:rsidP="00553AEB">
            <w:pPr>
              <w:rPr>
                <w:rFonts w:ascii="Arial" w:hAnsi="Arial" w:cs="Arial"/>
              </w:rPr>
            </w:pPr>
          </w:p>
        </w:tc>
      </w:tr>
      <w:tr w:rsidR="00553AEB" w:rsidRPr="00953BB9" w14:paraId="4F613537" w14:textId="77777777" w:rsidTr="00553AEB">
        <w:trPr>
          <w:trHeight w:val="457"/>
        </w:trPr>
        <w:tc>
          <w:tcPr>
            <w:tcW w:w="2049" w:type="dxa"/>
          </w:tcPr>
          <w:p w14:paraId="063983F1" w14:textId="77777777" w:rsidR="00553AEB" w:rsidRDefault="00553AEB" w:rsidP="00553AEB">
            <w:pPr>
              <w:rPr>
                <w:rFonts w:ascii="Arial" w:hAnsi="Arial" w:cs="Arial"/>
              </w:rPr>
            </w:pPr>
            <w:r>
              <w:rPr>
                <w:rFonts w:ascii="Arial" w:hAnsi="Arial" w:cs="Arial"/>
              </w:rPr>
              <w:t>Rural and island communities</w:t>
            </w:r>
          </w:p>
        </w:tc>
        <w:tc>
          <w:tcPr>
            <w:tcW w:w="2094" w:type="dxa"/>
          </w:tcPr>
          <w:p w14:paraId="67875F55" w14:textId="77777777" w:rsidR="00553AEB" w:rsidRPr="00953BB9" w:rsidRDefault="00553AEB" w:rsidP="00553AEB">
            <w:pPr>
              <w:rPr>
                <w:rFonts w:ascii="Arial" w:hAnsi="Arial" w:cs="Arial"/>
              </w:rPr>
            </w:pPr>
          </w:p>
        </w:tc>
      </w:tr>
      <w:tr w:rsidR="00553AEB" w:rsidRPr="00953BB9" w14:paraId="4C39769C" w14:textId="77777777" w:rsidTr="00553AEB">
        <w:trPr>
          <w:trHeight w:val="457"/>
        </w:trPr>
        <w:tc>
          <w:tcPr>
            <w:tcW w:w="2049" w:type="dxa"/>
          </w:tcPr>
          <w:p w14:paraId="5F436A0D" w14:textId="77777777" w:rsidR="00553AEB" w:rsidRDefault="00553AEB" w:rsidP="00553AEB">
            <w:pPr>
              <w:rPr>
                <w:rFonts w:ascii="Arial" w:hAnsi="Arial" w:cs="Arial"/>
              </w:rPr>
            </w:pPr>
            <w:r>
              <w:rPr>
                <w:rFonts w:ascii="Arial" w:hAnsi="Arial" w:cs="Arial"/>
              </w:rPr>
              <w:t>Refugees</w:t>
            </w:r>
          </w:p>
        </w:tc>
        <w:tc>
          <w:tcPr>
            <w:tcW w:w="2094" w:type="dxa"/>
          </w:tcPr>
          <w:p w14:paraId="38486437" w14:textId="77777777" w:rsidR="00553AEB" w:rsidRPr="00953BB9" w:rsidRDefault="00553AEB" w:rsidP="00553AEB">
            <w:pPr>
              <w:rPr>
                <w:rFonts w:ascii="Arial" w:hAnsi="Arial" w:cs="Arial"/>
              </w:rPr>
            </w:pPr>
          </w:p>
        </w:tc>
      </w:tr>
      <w:tr w:rsidR="00553AEB" w:rsidRPr="00953BB9" w14:paraId="408B83E6" w14:textId="77777777" w:rsidTr="00553AEB">
        <w:trPr>
          <w:trHeight w:val="457"/>
        </w:trPr>
        <w:tc>
          <w:tcPr>
            <w:tcW w:w="2049" w:type="dxa"/>
          </w:tcPr>
          <w:p w14:paraId="53881656" w14:textId="77777777" w:rsidR="00553AEB" w:rsidRDefault="00553AEB" w:rsidP="00553AEB">
            <w:pPr>
              <w:rPr>
                <w:rFonts w:ascii="Arial" w:hAnsi="Arial" w:cs="Arial"/>
              </w:rPr>
            </w:pPr>
            <w:r>
              <w:rPr>
                <w:rFonts w:ascii="Arial" w:hAnsi="Arial" w:cs="Arial"/>
              </w:rPr>
              <w:t>English as a second language</w:t>
            </w:r>
          </w:p>
        </w:tc>
        <w:tc>
          <w:tcPr>
            <w:tcW w:w="2094" w:type="dxa"/>
          </w:tcPr>
          <w:p w14:paraId="26CDCF04" w14:textId="77777777" w:rsidR="00553AEB" w:rsidRPr="00953BB9" w:rsidRDefault="00553AEB" w:rsidP="00553AEB">
            <w:pPr>
              <w:rPr>
                <w:rFonts w:ascii="Arial" w:hAnsi="Arial" w:cs="Arial"/>
              </w:rPr>
            </w:pPr>
          </w:p>
        </w:tc>
      </w:tr>
      <w:tr w:rsidR="00553AEB" w:rsidRPr="00953BB9" w14:paraId="5CCF45FE" w14:textId="77777777" w:rsidTr="00553AEB">
        <w:trPr>
          <w:trHeight w:val="457"/>
        </w:trPr>
        <w:tc>
          <w:tcPr>
            <w:tcW w:w="2049" w:type="dxa"/>
          </w:tcPr>
          <w:p w14:paraId="434FF847" w14:textId="77777777" w:rsidR="00553AEB" w:rsidRDefault="00553AEB" w:rsidP="00553AEB">
            <w:pPr>
              <w:rPr>
                <w:rFonts w:ascii="Arial" w:hAnsi="Arial" w:cs="Arial"/>
              </w:rPr>
            </w:pPr>
            <w:r>
              <w:rPr>
                <w:rFonts w:ascii="Arial" w:hAnsi="Arial" w:cs="Arial"/>
              </w:rPr>
              <w:t>People experiencing homelessness</w:t>
            </w:r>
          </w:p>
        </w:tc>
        <w:tc>
          <w:tcPr>
            <w:tcW w:w="2094" w:type="dxa"/>
          </w:tcPr>
          <w:p w14:paraId="6DF4A0F2" w14:textId="77777777" w:rsidR="00553AEB" w:rsidRPr="00953BB9" w:rsidRDefault="00553AEB" w:rsidP="00553AEB">
            <w:pPr>
              <w:rPr>
                <w:rFonts w:ascii="Arial" w:hAnsi="Arial" w:cs="Arial"/>
              </w:rPr>
            </w:pPr>
          </w:p>
        </w:tc>
      </w:tr>
      <w:tr w:rsidR="00553AEB" w:rsidRPr="00953BB9" w14:paraId="66EC9CB2" w14:textId="77777777" w:rsidTr="00553AEB">
        <w:trPr>
          <w:trHeight w:val="457"/>
        </w:trPr>
        <w:tc>
          <w:tcPr>
            <w:tcW w:w="2049" w:type="dxa"/>
          </w:tcPr>
          <w:p w14:paraId="190F1B74" w14:textId="75A73EF1" w:rsidR="00553AEB" w:rsidRDefault="00553AEB" w:rsidP="00553AEB">
            <w:pPr>
              <w:rPr>
                <w:rFonts w:ascii="Arial" w:hAnsi="Arial" w:cs="Arial"/>
              </w:rPr>
            </w:pPr>
            <w:r>
              <w:rPr>
                <w:rFonts w:ascii="Arial" w:hAnsi="Arial" w:cs="Arial"/>
              </w:rPr>
              <w:t>Lone parent family</w:t>
            </w:r>
          </w:p>
        </w:tc>
        <w:tc>
          <w:tcPr>
            <w:tcW w:w="2094" w:type="dxa"/>
          </w:tcPr>
          <w:p w14:paraId="739CF193" w14:textId="77777777" w:rsidR="00553AEB" w:rsidRPr="00953BB9" w:rsidRDefault="00553AEB" w:rsidP="00553AEB">
            <w:pPr>
              <w:rPr>
                <w:rFonts w:ascii="Arial" w:hAnsi="Arial" w:cs="Arial"/>
              </w:rPr>
            </w:pPr>
          </w:p>
        </w:tc>
      </w:tr>
      <w:tr w:rsidR="00553AEB" w:rsidRPr="00953BB9" w14:paraId="6527C407" w14:textId="77777777" w:rsidTr="00553AEB">
        <w:trPr>
          <w:trHeight w:val="457"/>
        </w:trPr>
        <w:tc>
          <w:tcPr>
            <w:tcW w:w="2049" w:type="dxa"/>
          </w:tcPr>
          <w:p w14:paraId="25BE819E" w14:textId="79FDE445" w:rsidR="00553AEB" w:rsidRDefault="00553AEB" w:rsidP="00553AEB">
            <w:pPr>
              <w:rPr>
                <w:rFonts w:ascii="Arial" w:hAnsi="Arial" w:cs="Arial"/>
              </w:rPr>
            </w:pPr>
            <w:r>
              <w:rPr>
                <w:rFonts w:ascii="Arial" w:hAnsi="Arial" w:cs="Arial"/>
              </w:rPr>
              <w:t>Minority ethnic family</w:t>
            </w:r>
          </w:p>
        </w:tc>
        <w:tc>
          <w:tcPr>
            <w:tcW w:w="2094" w:type="dxa"/>
          </w:tcPr>
          <w:p w14:paraId="187F4286" w14:textId="77777777" w:rsidR="00553AEB" w:rsidRPr="00953BB9" w:rsidRDefault="00553AEB" w:rsidP="00553AEB">
            <w:pPr>
              <w:rPr>
                <w:rFonts w:ascii="Arial" w:hAnsi="Arial" w:cs="Arial"/>
              </w:rPr>
            </w:pPr>
          </w:p>
        </w:tc>
      </w:tr>
      <w:tr w:rsidR="00553AEB" w:rsidRPr="00953BB9" w14:paraId="7FEA97A0" w14:textId="77777777" w:rsidTr="00553AEB">
        <w:trPr>
          <w:trHeight w:val="457"/>
        </w:trPr>
        <w:tc>
          <w:tcPr>
            <w:tcW w:w="2049" w:type="dxa"/>
          </w:tcPr>
          <w:p w14:paraId="12D235B9" w14:textId="3F1C4855" w:rsidR="00553AEB" w:rsidRDefault="00553AEB" w:rsidP="00553AEB">
            <w:pPr>
              <w:rPr>
                <w:rFonts w:ascii="Arial" w:hAnsi="Arial" w:cs="Arial"/>
              </w:rPr>
            </w:pPr>
            <w:r w:rsidRPr="62FC82FA">
              <w:rPr>
                <w:rFonts w:ascii="Arial" w:hAnsi="Arial" w:cs="Arial"/>
              </w:rPr>
              <w:t>Families with a mother aged under 25</w:t>
            </w:r>
          </w:p>
        </w:tc>
        <w:tc>
          <w:tcPr>
            <w:tcW w:w="2094" w:type="dxa"/>
          </w:tcPr>
          <w:p w14:paraId="2563C789" w14:textId="77777777" w:rsidR="00553AEB" w:rsidRPr="00953BB9" w:rsidRDefault="00553AEB" w:rsidP="00553AEB">
            <w:pPr>
              <w:rPr>
                <w:rFonts w:ascii="Arial" w:hAnsi="Arial" w:cs="Arial"/>
              </w:rPr>
            </w:pPr>
          </w:p>
        </w:tc>
      </w:tr>
      <w:tr w:rsidR="00553AEB" w:rsidRPr="00953BB9" w14:paraId="44BF7994" w14:textId="77777777" w:rsidTr="00553AEB">
        <w:trPr>
          <w:trHeight w:val="457"/>
        </w:trPr>
        <w:tc>
          <w:tcPr>
            <w:tcW w:w="2049" w:type="dxa"/>
          </w:tcPr>
          <w:p w14:paraId="2314F532" w14:textId="53A02E9D" w:rsidR="00553AEB" w:rsidRPr="62FC82FA" w:rsidRDefault="00553AEB" w:rsidP="00553AEB">
            <w:pPr>
              <w:rPr>
                <w:rFonts w:ascii="Arial" w:hAnsi="Arial" w:cs="Arial"/>
              </w:rPr>
            </w:pPr>
            <w:r w:rsidRPr="62FC82FA">
              <w:rPr>
                <w:rFonts w:ascii="Arial" w:hAnsi="Arial" w:cs="Arial"/>
              </w:rPr>
              <w:t>Families with a child under one</w:t>
            </w:r>
          </w:p>
        </w:tc>
        <w:tc>
          <w:tcPr>
            <w:tcW w:w="2094" w:type="dxa"/>
          </w:tcPr>
          <w:p w14:paraId="760F51BB" w14:textId="77777777" w:rsidR="00553AEB" w:rsidRPr="00953BB9" w:rsidRDefault="00553AEB" w:rsidP="00553AEB">
            <w:pPr>
              <w:rPr>
                <w:rFonts w:ascii="Arial" w:hAnsi="Arial" w:cs="Arial"/>
              </w:rPr>
            </w:pPr>
          </w:p>
        </w:tc>
      </w:tr>
      <w:tr w:rsidR="00553AEB" w:rsidRPr="00953BB9" w14:paraId="521E9446" w14:textId="77777777" w:rsidTr="00553AEB">
        <w:trPr>
          <w:trHeight w:val="457"/>
        </w:trPr>
        <w:tc>
          <w:tcPr>
            <w:tcW w:w="2049" w:type="dxa"/>
          </w:tcPr>
          <w:p w14:paraId="69E457C1" w14:textId="13D9B5E3" w:rsidR="00553AEB" w:rsidRPr="62FC82FA" w:rsidRDefault="00553AEB" w:rsidP="00553AEB">
            <w:pPr>
              <w:rPr>
                <w:rFonts w:ascii="Arial" w:hAnsi="Arial" w:cs="Arial"/>
              </w:rPr>
            </w:pPr>
            <w:r>
              <w:rPr>
                <w:rFonts w:ascii="Arial" w:hAnsi="Arial" w:cs="Arial"/>
              </w:rPr>
              <w:t>Large families (3+ children)</w:t>
            </w:r>
          </w:p>
        </w:tc>
        <w:tc>
          <w:tcPr>
            <w:tcW w:w="2094" w:type="dxa"/>
          </w:tcPr>
          <w:p w14:paraId="78077BA0" w14:textId="77777777" w:rsidR="00553AEB" w:rsidRPr="00953BB9" w:rsidRDefault="00553AEB" w:rsidP="00553AEB">
            <w:pPr>
              <w:rPr>
                <w:rFonts w:ascii="Arial" w:hAnsi="Arial" w:cs="Arial"/>
              </w:rPr>
            </w:pPr>
          </w:p>
        </w:tc>
      </w:tr>
      <w:tr w:rsidR="00553AEB" w:rsidRPr="00953BB9" w14:paraId="599C1890" w14:textId="77777777" w:rsidTr="00553AEB">
        <w:trPr>
          <w:trHeight w:val="472"/>
        </w:trPr>
        <w:tc>
          <w:tcPr>
            <w:tcW w:w="2049" w:type="dxa"/>
          </w:tcPr>
          <w:p w14:paraId="16BD18A3" w14:textId="77777777" w:rsidR="00553AEB" w:rsidRPr="00953BB9" w:rsidRDefault="00553AEB" w:rsidP="00553AEB">
            <w:pPr>
              <w:rPr>
                <w:rFonts w:ascii="Arial" w:hAnsi="Arial" w:cs="Arial"/>
              </w:rPr>
            </w:pPr>
            <w:r w:rsidRPr="00953BB9">
              <w:rPr>
                <w:rFonts w:ascii="Arial" w:hAnsi="Arial" w:cs="Arial"/>
              </w:rPr>
              <w:t>Total</w:t>
            </w:r>
          </w:p>
        </w:tc>
        <w:tc>
          <w:tcPr>
            <w:tcW w:w="2094" w:type="dxa"/>
          </w:tcPr>
          <w:p w14:paraId="6F66E640" w14:textId="77777777" w:rsidR="00553AEB" w:rsidRPr="00953BB9" w:rsidRDefault="00553AEB" w:rsidP="00553AEB">
            <w:pPr>
              <w:rPr>
                <w:rFonts w:ascii="Arial" w:hAnsi="Arial" w:cs="Arial"/>
              </w:rPr>
            </w:pPr>
          </w:p>
        </w:tc>
      </w:tr>
    </w:tbl>
    <w:p w14:paraId="57DECD01" w14:textId="77777777" w:rsidR="00937CDF" w:rsidRPr="00953BB9" w:rsidRDefault="00937CDF" w:rsidP="00937CDF">
      <w:pPr>
        <w:rPr>
          <w:rFonts w:ascii="Arial" w:hAnsi="Arial" w:cs="Arial"/>
        </w:rPr>
        <w:sectPr w:rsidR="00937CDF" w:rsidRPr="00953BB9" w:rsidSect="00937CDF">
          <w:type w:val="continuous"/>
          <w:pgSz w:w="11906" w:h="16838"/>
          <w:pgMar w:top="1440" w:right="1440" w:bottom="1440" w:left="1440" w:header="720" w:footer="720" w:gutter="0"/>
          <w:cols w:num="2" w:space="720"/>
          <w:docGrid w:linePitch="360"/>
        </w:sectPr>
      </w:pPr>
    </w:p>
    <w:p w14:paraId="6FB6B85A" w14:textId="77777777" w:rsidR="00937CDF" w:rsidRDefault="00937CDF" w:rsidP="00937CDF">
      <w:pPr>
        <w:rPr>
          <w:rFonts w:ascii="Arial" w:eastAsia="Arial" w:hAnsi="Arial" w:cs="Arial"/>
          <w:b/>
        </w:rPr>
      </w:pPr>
    </w:p>
    <w:p w14:paraId="4FCB4F0D" w14:textId="428B1551" w:rsidR="00937CDF" w:rsidRPr="00953BB9" w:rsidRDefault="00937CDF" w:rsidP="00937CDF">
      <w:pPr>
        <w:rPr>
          <w:rFonts w:ascii="Arial" w:eastAsia="Arial" w:hAnsi="Arial" w:cs="Arial"/>
          <w:b/>
        </w:rPr>
      </w:pPr>
      <w:r w:rsidRPr="00953BB9">
        <w:rPr>
          <w:rFonts w:ascii="Arial" w:eastAsia="Arial" w:hAnsi="Arial" w:cs="Arial"/>
          <w:b/>
        </w:rPr>
        <w:t xml:space="preserve">Part </w:t>
      </w:r>
      <w:r w:rsidR="00165AED">
        <w:rPr>
          <w:rFonts w:ascii="Arial" w:eastAsia="Arial" w:hAnsi="Arial" w:cs="Arial"/>
          <w:b/>
        </w:rPr>
        <w:t>4</w:t>
      </w:r>
      <w:r w:rsidRPr="00953BB9">
        <w:rPr>
          <w:rFonts w:ascii="Arial" w:eastAsia="Arial" w:hAnsi="Arial" w:cs="Arial"/>
          <w:b/>
        </w:rPr>
        <w:t xml:space="preserve"> -</w:t>
      </w:r>
      <w:r w:rsidR="0087354D">
        <w:rPr>
          <w:rFonts w:ascii="Arial" w:eastAsia="Arial" w:hAnsi="Arial" w:cs="Arial"/>
          <w:b/>
        </w:rPr>
        <w:t xml:space="preserve"> P</w:t>
      </w:r>
      <w:r w:rsidR="00A100E6" w:rsidRPr="00953BB9">
        <w:rPr>
          <w:rFonts w:ascii="Arial" w:eastAsia="Arial" w:hAnsi="Arial" w:cs="Arial"/>
          <w:b/>
        </w:rPr>
        <w:t xml:space="preserve">roject </w:t>
      </w:r>
      <w:r w:rsidR="0087354D">
        <w:rPr>
          <w:rFonts w:ascii="Arial" w:eastAsia="Arial" w:hAnsi="Arial" w:cs="Arial"/>
          <w:b/>
        </w:rPr>
        <w:t>review</w:t>
      </w:r>
    </w:p>
    <w:tbl>
      <w:tblPr>
        <w:tblStyle w:val="TableGrid"/>
        <w:tblW w:w="9194" w:type="dxa"/>
        <w:tblLook w:val="06A0" w:firstRow="1" w:lastRow="0" w:firstColumn="1" w:lastColumn="0" w:noHBand="1" w:noVBand="1"/>
      </w:tblPr>
      <w:tblGrid>
        <w:gridCol w:w="2689"/>
        <w:gridCol w:w="6505"/>
      </w:tblGrid>
      <w:tr w:rsidR="00937CDF" w:rsidRPr="00953BB9" w14:paraId="56509FDC" w14:textId="77777777" w:rsidTr="0009532C">
        <w:trPr>
          <w:trHeight w:val="395"/>
        </w:trPr>
        <w:tc>
          <w:tcPr>
            <w:tcW w:w="9194" w:type="dxa"/>
            <w:gridSpan w:val="2"/>
          </w:tcPr>
          <w:p w14:paraId="45A49764" w14:textId="31C40AD7" w:rsidR="00937CDF" w:rsidRPr="00953BB9" w:rsidRDefault="00937CDF" w:rsidP="0009532C">
            <w:pPr>
              <w:rPr>
                <w:rFonts w:ascii="Arial" w:eastAsia="Arial" w:hAnsi="Arial" w:cs="Arial"/>
                <w:b/>
              </w:rPr>
            </w:pPr>
            <w:r w:rsidRPr="00953BB9">
              <w:rPr>
                <w:rFonts w:ascii="Arial" w:eastAsia="Arial" w:hAnsi="Arial" w:cs="Arial"/>
                <w:b/>
              </w:rPr>
              <w:t>What progress has been made towards delivering the project outcome</w:t>
            </w:r>
            <w:r w:rsidR="00553AEB">
              <w:rPr>
                <w:rFonts w:ascii="Arial" w:eastAsia="Arial" w:hAnsi="Arial" w:cs="Arial"/>
                <w:b/>
              </w:rPr>
              <w:t>s</w:t>
            </w:r>
            <w:r w:rsidRPr="00953BB9">
              <w:rPr>
                <w:rFonts w:ascii="Arial" w:eastAsia="Arial" w:hAnsi="Arial" w:cs="Arial"/>
                <w:b/>
              </w:rPr>
              <w:t>, as identified in the project funding application?</w:t>
            </w:r>
          </w:p>
        </w:tc>
      </w:tr>
      <w:tr w:rsidR="00937CDF" w:rsidRPr="00953BB9" w14:paraId="3287D9E5" w14:textId="77777777" w:rsidTr="0009532C">
        <w:trPr>
          <w:trHeight w:val="1580"/>
        </w:trPr>
        <w:tc>
          <w:tcPr>
            <w:tcW w:w="9194" w:type="dxa"/>
            <w:gridSpan w:val="2"/>
          </w:tcPr>
          <w:p w14:paraId="6E118E2A" w14:textId="77777777" w:rsidR="00937CDF" w:rsidRPr="00953BB9" w:rsidRDefault="00937CDF" w:rsidP="0009532C">
            <w:pPr>
              <w:rPr>
                <w:rFonts w:ascii="Arial" w:eastAsia="Arial" w:hAnsi="Arial" w:cs="Arial"/>
              </w:rPr>
            </w:pPr>
          </w:p>
        </w:tc>
      </w:tr>
      <w:tr w:rsidR="00937CDF" w:rsidRPr="00953BB9" w14:paraId="66AC0234" w14:textId="77777777" w:rsidTr="0009532C">
        <w:trPr>
          <w:trHeight w:val="514"/>
        </w:trPr>
        <w:tc>
          <w:tcPr>
            <w:tcW w:w="2689" w:type="dxa"/>
          </w:tcPr>
          <w:p w14:paraId="20BEEAC1" w14:textId="01D73144" w:rsidR="00937CDF" w:rsidRPr="00953BB9" w:rsidRDefault="00937CDF" w:rsidP="0009532C">
            <w:pPr>
              <w:rPr>
                <w:rFonts w:ascii="Arial" w:eastAsia="Arial" w:hAnsi="Arial" w:cs="Arial"/>
                <w:b/>
              </w:rPr>
            </w:pPr>
            <w:r w:rsidRPr="00953BB9">
              <w:rPr>
                <w:rFonts w:ascii="Arial" w:eastAsia="Arial" w:hAnsi="Arial" w:cs="Arial"/>
                <w:b/>
              </w:rPr>
              <w:t>Outcome</w:t>
            </w:r>
          </w:p>
        </w:tc>
        <w:tc>
          <w:tcPr>
            <w:tcW w:w="6505" w:type="dxa"/>
          </w:tcPr>
          <w:p w14:paraId="5740A94E" w14:textId="77777777" w:rsidR="00937CDF" w:rsidRPr="00953BB9" w:rsidRDefault="00937CDF" w:rsidP="0009532C">
            <w:pPr>
              <w:rPr>
                <w:rFonts w:ascii="Arial" w:eastAsia="Arial" w:hAnsi="Arial" w:cs="Arial"/>
                <w:b/>
              </w:rPr>
            </w:pPr>
            <w:r w:rsidRPr="00953BB9">
              <w:rPr>
                <w:rFonts w:ascii="Arial" w:eastAsia="Arial" w:hAnsi="Arial" w:cs="Arial"/>
                <w:b/>
              </w:rPr>
              <w:t>Evidence of progress</w:t>
            </w:r>
          </w:p>
        </w:tc>
      </w:tr>
      <w:tr w:rsidR="00937CDF" w:rsidRPr="00953BB9" w14:paraId="2E32A30F" w14:textId="77777777" w:rsidTr="0009532C">
        <w:trPr>
          <w:trHeight w:val="1682"/>
        </w:trPr>
        <w:tc>
          <w:tcPr>
            <w:tcW w:w="2689" w:type="dxa"/>
          </w:tcPr>
          <w:p w14:paraId="6FDD822B" w14:textId="77777777" w:rsidR="00937CDF" w:rsidRPr="00953BB9" w:rsidRDefault="00937CDF" w:rsidP="0009532C">
            <w:pPr>
              <w:rPr>
                <w:rFonts w:ascii="Arial" w:eastAsia="Arial" w:hAnsi="Arial" w:cs="Arial"/>
              </w:rPr>
            </w:pPr>
            <w:r w:rsidRPr="00953BB9">
              <w:rPr>
                <w:rFonts w:ascii="Arial" w:eastAsia="Arial" w:hAnsi="Arial" w:cs="Arial"/>
              </w:rPr>
              <w:t>1.</w:t>
            </w:r>
          </w:p>
        </w:tc>
        <w:tc>
          <w:tcPr>
            <w:tcW w:w="6505" w:type="dxa"/>
          </w:tcPr>
          <w:p w14:paraId="1FD7A070" w14:textId="77777777" w:rsidR="00937CDF" w:rsidRPr="00953BB9" w:rsidRDefault="00937CDF" w:rsidP="0009532C">
            <w:pPr>
              <w:rPr>
                <w:rFonts w:ascii="Arial" w:eastAsia="Arial" w:hAnsi="Arial" w:cs="Arial"/>
              </w:rPr>
            </w:pPr>
          </w:p>
        </w:tc>
      </w:tr>
      <w:tr w:rsidR="00937CDF" w:rsidRPr="00953BB9" w14:paraId="2535EB14" w14:textId="77777777" w:rsidTr="0009532C">
        <w:trPr>
          <w:trHeight w:val="1682"/>
        </w:trPr>
        <w:tc>
          <w:tcPr>
            <w:tcW w:w="2689" w:type="dxa"/>
          </w:tcPr>
          <w:p w14:paraId="67A63D08" w14:textId="77777777" w:rsidR="00937CDF" w:rsidRPr="00953BB9" w:rsidRDefault="00937CDF" w:rsidP="0009532C">
            <w:pPr>
              <w:rPr>
                <w:rFonts w:ascii="Arial" w:eastAsia="Arial" w:hAnsi="Arial" w:cs="Arial"/>
              </w:rPr>
            </w:pPr>
            <w:r w:rsidRPr="00953BB9">
              <w:rPr>
                <w:rFonts w:ascii="Arial" w:eastAsia="Arial" w:hAnsi="Arial" w:cs="Arial"/>
              </w:rPr>
              <w:t>2.</w:t>
            </w:r>
          </w:p>
        </w:tc>
        <w:tc>
          <w:tcPr>
            <w:tcW w:w="6505" w:type="dxa"/>
          </w:tcPr>
          <w:p w14:paraId="6F8039CA" w14:textId="77777777" w:rsidR="00937CDF" w:rsidRPr="00953BB9" w:rsidRDefault="00937CDF" w:rsidP="0009532C">
            <w:pPr>
              <w:rPr>
                <w:rFonts w:ascii="Arial" w:eastAsia="Arial" w:hAnsi="Arial" w:cs="Arial"/>
              </w:rPr>
            </w:pPr>
          </w:p>
        </w:tc>
      </w:tr>
      <w:tr w:rsidR="00937CDF" w:rsidRPr="00953BB9" w14:paraId="22ED768F" w14:textId="77777777" w:rsidTr="0009532C">
        <w:trPr>
          <w:trHeight w:val="1682"/>
        </w:trPr>
        <w:tc>
          <w:tcPr>
            <w:tcW w:w="2689" w:type="dxa"/>
          </w:tcPr>
          <w:p w14:paraId="208818F0" w14:textId="77777777" w:rsidR="00937CDF" w:rsidRPr="00953BB9" w:rsidRDefault="00937CDF" w:rsidP="0009532C">
            <w:pPr>
              <w:rPr>
                <w:rFonts w:ascii="Arial" w:eastAsia="Arial" w:hAnsi="Arial" w:cs="Arial"/>
              </w:rPr>
            </w:pPr>
            <w:r w:rsidRPr="00953BB9">
              <w:rPr>
                <w:rFonts w:ascii="Arial" w:eastAsia="Arial" w:hAnsi="Arial" w:cs="Arial"/>
              </w:rPr>
              <w:t>3.</w:t>
            </w:r>
          </w:p>
        </w:tc>
        <w:tc>
          <w:tcPr>
            <w:tcW w:w="6505" w:type="dxa"/>
          </w:tcPr>
          <w:p w14:paraId="20316B48" w14:textId="77777777" w:rsidR="00937CDF" w:rsidRPr="00953BB9" w:rsidRDefault="00937CDF" w:rsidP="0009532C">
            <w:pPr>
              <w:rPr>
                <w:rFonts w:ascii="Arial" w:eastAsia="Arial" w:hAnsi="Arial" w:cs="Arial"/>
              </w:rPr>
            </w:pPr>
          </w:p>
        </w:tc>
      </w:tr>
      <w:tr w:rsidR="00937CDF" w:rsidRPr="00953BB9" w14:paraId="519F003D" w14:textId="77777777" w:rsidTr="0009532C">
        <w:trPr>
          <w:trHeight w:val="520"/>
        </w:trPr>
        <w:tc>
          <w:tcPr>
            <w:tcW w:w="9194" w:type="dxa"/>
            <w:gridSpan w:val="2"/>
          </w:tcPr>
          <w:p w14:paraId="0AEA17C8" w14:textId="77777777" w:rsidR="00937CDF" w:rsidRPr="00953BB9" w:rsidRDefault="00937CDF" w:rsidP="0009532C">
            <w:pPr>
              <w:rPr>
                <w:rFonts w:ascii="Arial" w:eastAsia="Arial" w:hAnsi="Arial" w:cs="Arial"/>
                <w:b/>
              </w:rPr>
            </w:pPr>
            <w:r w:rsidRPr="00953BB9">
              <w:rPr>
                <w:rFonts w:ascii="Arial" w:eastAsia="Arial" w:hAnsi="Arial" w:cs="Arial"/>
                <w:b/>
              </w:rPr>
              <w:t>If the project has achieved more or less than planned, explain the reasons for this.</w:t>
            </w:r>
          </w:p>
        </w:tc>
      </w:tr>
      <w:tr w:rsidR="00937CDF" w:rsidRPr="00953BB9" w14:paraId="2F0532A1" w14:textId="77777777" w:rsidTr="0009532C">
        <w:trPr>
          <w:trHeight w:val="1682"/>
        </w:trPr>
        <w:tc>
          <w:tcPr>
            <w:tcW w:w="9194" w:type="dxa"/>
            <w:gridSpan w:val="2"/>
          </w:tcPr>
          <w:p w14:paraId="5BD900EC" w14:textId="77777777" w:rsidR="00937CDF" w:rsidRPr="00953BB9" w:rsidRDefault="00937CDF" w:rsidP="0009532C">
            <w:pPr>
              <w:rPr>
                <w:rFonts w:ascii="Arial" w:eastAsia="Arial" w:hAnsi="Arial" w:cs="Arial"/>
              </w:rPr>
            </w:pPr>
          </w:p>
        </w:tc>
      </w:tr>
    </w:tbl>
    <w:p w14:paraId="21B1B76C" w14:textId="77777777" w:rsidR="00DE18B7" w:rsidRDefault="00DE18B7" w:rsidP="00937CDF">
      <w:pPr>
        <w:rPr>
          <w:rFonts w:ascii="Arial" w:eastAsia="Arial" w:hAnsi="Arial" w:cs="Arial"/>
          <w:b/>
        </w:rPr>
      </w:pPr>
    </w:p>
    <w:p w14:paraId="6C9A0621" w14:textId="77777777" w:rsidR="0087354D" w:rsidRDefault="0087354D" w:rsidP="00937CDF">
      <w:pPr>
        <w:rPr>
          <w:rFonts w:ascii="Arial" w:eastAsia="Arial" w:hAnsi="Arial" w:cs="Arial"/>
          <w:b/>
        </w:rPr>
      </w:pPr>
    </w:p>
    <w:p w14:paraId="0EDC353F" w14:textId="77777777" w:rsidR="0087354D" w:rsidRDefault="0087354D" w:rsidP="00937CDF">
      <w:pPr>
        <w:rPr>
          <w:rFonts w:ascii="Arial" w:eastAsia="Arial" w:hAnsi="Arial" w:cs="Arial"/>
          <w:b/>
        </w:rPr>
      </w:pPr>
    </w:p>
    <w:p w14:paraId="032B81FB" w14:textId="77777777" w:rsidR="0087354D" w:rsidRDefault="0087354D" w:rsidP="00937CDF">
      <w:pPr>
        <w:rPr>
          <w:rFonts w:ascii="Arial" w:eastAsia="Arial" w:hAnsi="Arial" w:cs="Arial"/>
          <w:b/>
        </w:rPr>
      </w:pPr>
    </w:p>
    <w:p w14:paraId="1FB1395C" w14:textId="77777777" w:rsidR="001650F8" w:rsidRDefault="001650F8" w:rsidP="00937CDF">
      <w:pPr>
        <w:rPr>
          <w:rFonts w:ascii="Arial" w:eastAsia="Arial" w:hAnsi="Arial" w:cs="Arial"/>
          <w:b/>
        </w:rPr>
      </w:pPr>
    </w:p>
    <w:tbl>
      <w:tblPr>
        <w:tblStyle w:val="TableGrid"/>
        <w:tblW w:w="0" w:type="auto"/>
        <w:tblLook w:val="04A0" w:firstRow="1" w:lastRow="0" w:firstColumn="1" w:lastColumn="0" w:noHBand="0" w:noVBand="1"/>
      </w:tblPr>
      <w:tblGrid>
        <w:gridCol w:w="9016"/>
      </w:tblGrid>
      <w:tr w:rsidR="0087354D" w:rsidRPr="00953BB9" w14:paraId="041AEB59" w14:textId="77777777" w:rsidTr="00894AC8">
        <w:tc>
          <w:tcPr>
            <w:tcW w:w="9016" w:type="dxa"/>
          </w:tcPr>
          <w:p w14:paraId="028359DB" w14:textId="77777777" w:rsidR="0087354D" w:rsidRPr="00953BB9" w:rsidRDefault="0087354D" w:rsidP="00894AC8">
            <w:pPr>
              <w:rPr>
                <w:rFonts w:ascii="Arial" w:eastAsia="Arial" w:hAnsi="Arial" w:cs="Arial"/>
                <w:b/>
              </w:rPr>
            </w:pPr>
            <w:r>
              <w:rPr>
                <w:rFonts w:ascii="Arial" w:eastAsia="Arial" w:hAnsi="Arial" w:cs="Arial"/>
                <w:b/>
              </w:rPr>
              <w:lastRenderedPageBreak/>
              <w:t>What was the benefit of this project for the people who engaged?</w:t>
            </w:r>
          </w:p>
        </w:tc>
      </w:tr>
      <w:tr w:rsidR="0087354D" w:rsidRPr="00953BB9" w14:paraId="23E66613" w14:textId="77777777" w:rsidTr="00894AC8">
        <w:tc>
          <w:tcPr>
            <w:tcW w:w="9016" w:type="dxa"/>
          </w:tcPr>
          <w:p w14:paraId="17C36D72" w14:textId="77777777" w:rsidR="0087354D" w:rsidRDefault="0087354D" w:rsidP="00894AC8">
            <w:pPr>
              <w:rPr>
                <w:rFonts w:ascii="Arial" w:eastAsia="Arial" w:hAnsi="Arial" w:cs="Arial"/>
                <w:b/>
              </w:rPr>
            </w:pPr>
          </w:p>
          <w:p w14:paraId="256F025D" w14:textId="77777777" w:rsidR="0087354D" w:rsidRDefault="0087354D" w:rsidP="00894AC8">
            <w:pPr>
              <w:rPr>
                <w:rFonts w:ascii="Arial" w:eastAsia="Arial" w:hAnsi="Arial" w:cs="Arial"/>
                <w:b/>
              </w:rPr>
            </w:pPr>
          </w:p>
          <w:p w14:paraId="3F4A63E0" w14:textId="77777777" w:rsidR="0087354D" w:rsidRPr="00953BB9" w:rsidRDefault="0087354D" w:rsidP="00894AC8">
            <w:pPr>
              <w:rPr>
                <w:rFonts w:ascii="Arial" w:eastAsia="Arial" w:hAnsi="Arial" w:cs="Arial"/>
                <w:b/>
              </w:rPr>
            </w:pPr>
          </w:p>
        </w:tc>
      </w:tr>
    </w:tbl>
    <w:p w14:paraId="00421745" w14:textId="77777777" w:rsidR="0087354D" w:rsidRPr="00953BB9" w:rsidRDefault="0087354D" w:rsidP="00937CDF">
      <w:pPr>
        <w:rPr>
          <w:rFonts w:ascii="Arial" w:eastAsia="Arial" w:hAnsi="Arial" w:cs="Arial"/>
          <w:b/>
        </w:rPr>
      </w:pPr>
    </w:p>
    <w:tbl>
      <w:tblPr>
        <w:tblStyle w:val="TableGrid"/>
        <w:tblW w:w="0" w:type="auto"/>
        <w:tblLook w:val="04A0" w:firstRow="1" w:lastRow="0" w:firstColumn="1" w:lastColumn="0" w:noHBand="0" w:noVBand="1"/>
      </w:tblPr>
      <w:tblGrid>
        <w:gridCol w:w="9016"/>
      </w:tblGrid>
      <w:tr w:rsidR="00937CDF" w:rsidRPr="00953BB9" w14:paraId="0E0CE820" w14:textId="77777777" w:rsidTr="0009532C">
        <w:tc>
          <w:tcPr>
            <w:tcW w:w="9016" w:type="dxa"/>
          </w:tcPr>
          <w:p w14:paraId="2261692F" w14:textId="58BB4526" w:rsidR="00937CDF" w:rsidRPr="00953BB9" w:rsidRDefault="00A34A0E" w:rsidP="0009532C">
            <w:pPr>
              <w:rPr>
                <w:rFonts w:ascii="Arial" w:eastAsia="Arial" w:hAnsi="Arial" w:cs="Arial"/>
                <w:b/>
              </w:rPr>
            </w:pPr>
            <w:r>
              <w:rPr>
                <w:rFonts w:ascii="Arial" w:eastAsia="Arial" w:hAnsi="Arial" w:cs="Arial"/>
                <w:b/>
              </w:rPr>
              <w:t xml:space="preserve">Please provide </w:t>
            </w:r>
            <w:r w:rsidR="00CE2F05">
              <w:rPr>
                <w:rFonts w:ascii="Arial" w:eastAsia="Arial" w:hAnsi="Arial" w:cs="Arial"/>
                <w:b/>
              </w:rPr>
              <w:t>three case</w:t>
            </w:r>
            <w:r>
              <w:rPr>
                <w:rFonts w:ascii="Arial" w:eastAsia="Arial" w:hAnsi="Arial" w:cs="Arial"/>
                <w:b/>
              </w:rPr>
              <w:t xml:space="preserve"> studies </w:t>
            </w:r>
            <w:r w:rsidR="00937CDF" w:rsidRPr="00953BB9">
              <w:rPr>
                <w:rFonts w:ascii="Arial" w:eastAsia="Arial" w:hAnsi="Arial" w:cs="Arial"/>
                <w:b/>
              </w:rPr>
              <w:t>that illustrate the impact of the project on individuals or the community</w:t>
            </w:r>
            <w:r w:rsidR="002E2250">
              <w:rPr>
                <w:rFonts w:ascii="Arial" w:eastAsia="Arial" w:hAnsi="Arial" w:cs="Arial"/>
                <w:b/>
              </w:rPr>
              <w:t>.</w:t>
            </w:r>
          </w:p>
        </w:tc>
      </w:tr>
      <w:tr w:rsidR="00937CDF" w:rsidRPr="00953BB9" w14:paraId="4CDB2152" w14:textId="77777777" w:rsidTr="0009532C">
        <w:tc>
          <w:tcPr>
            <w:tcW w:w="9016" w:type="dxa"/>
          </w:tcPr>
          <w:p w14:paraId="2031C202" w14:textId="5B2EFBDC" w:rsidR="00937CDF" w:rsidRDefault="00A34A0E" w:rsidP="0009532C">
            <w:pPr>
              <w:rPr>
                <w:rFonts w:ascii="Arial" w:eastAsia="Arial" w:hAnsi="Arial" w:cs="Arial"/>
                <w:b/>
              </w:rPr>
            </w:pPr>
            <w:r>
              <w:rPr>
                <w:rFonts w:ascii="Arial" w:eastAsia="Arial" w:hAnsi="Arial" w:cs="Arial"/>
                <w:b/>
              </w:rPr>
              <w:t>1.</w:t>
            </w:r>
          </w:p>
          <w:p w14:paraId="56F828A1" w14:textId="77777777" w:rsidR="00A34A0E" w:rsidRDefault="00A34A0E" w:rsidP="0009532C">
            <w:pPr>
              <w:rPr>
                <w:rFonts w:ascii="Arial" w:eastAsia="Arial" w:hAnsi="Arial" w:cs="Arial"/>
                <w:b/>
              </w:rPr>
            </w:pPr>
          </w:p>
          <w:p w14:paraId="4A1DAC89" w14:textId="558B5705" w:rsidR="00A34A0E" w:rsidRDefault="00A34A0E" w:rsidP="0009532C">
            <w:pPr>
              <w:rPr>
                <w:rFonts w:ascii="Arial" w:eastAsia="Arial" w:hAnsi="Arial" w:cs="Arial"/>
                <w:b/>
              </w:rPr>
            </w:pPr>
            <w:r>
              <w:rPr>
                <w:rFonts w:ascii="Arial" w:eastAsia="Arial" w:hAnsi="Arial" w:cs="Arial"/>
                <w:b/>
              </w:rPr>
              <w:t>2.</w:t>
            </w:r>
          </w:p>
          <w:p w14:paraId="664C6441" w14:textId="77777777" w:rsidR="00A34A0E" w:rsidRDefault="00A34A0E" w:rsidP="0009532C">
            <w:pPr>
              <w:rPr>
                <w:rFonts w:ascii="Arial" w:eastAsia="Arial" w:hAnsi="Arial" w:cs="Arial"/>
                <w:b/>
              </w:rPr>
            </w:pPr>
          </w:p>
          <w:p w14:paraId="2223C073" w14:textId="5D7AF1A8" w:rsidR="00A34A0E" w:rsidRDefault="00A34A0E" w:rsidP="0009532C">
            <w:pPr>
              <w:rPr>
                <w:rFonts w:ascii="Arial" w:eastAsia="Arial" w:hAnsi="Arial" w:cs="Arial"/>
                <w:b/>
              </w:rPr>
            </w:pPr>
            <w:r>
              <w:rPr>
                <w:rFonts w:ascii="Arial" w:eastAsia="Arial" w:hAnsi="Arial" w:cs="Arial"/>
                <w:b/>
              </w:rPr>
              <w:t>3.</w:t>
            </w:r>
          </w:p>
          <w:p w14:paraId="2099F1BA" w14:textId="77777777" w:rsidR="00937CDF" w:rsidRPr="00953BB9" w:rsidRDefault="00937CDF" w:rsidP="0009532C">
            <w:pPr>
              <w:rPr>
                <w:rFonts w:ascii="Arial" w:eastAsia="Arial" w:hAnsi="Arial" w:cs="Arial"/>
                <w:b/>
              </w:rPr>
            </w:pPr>
          </w:p>
        </w:tc>
      </w:tr>
    </w:tbl>
    <w:p w14:paraId="22E757D0" w14:textId="77777777" w:rsidR="00F54FC2" w:rsidRDefault="00F54FC2" w:rsidP="00937CDF">
      <w:pPr>
        <w:rPr>
          <w:rFonts w:ascii="Arial" w:eastAsia="Arial" w:hAnsi="Arial" w:cs="Arial"/>
          <w:b/>
        </w:rPr>
      </w:pPr>
    </w:p>
    <w:tbl>
      <w:tblPr>
        <w:tblStyle w:val="TableGrid"/>
        <w:tblW w:w="0" w:type="auto"/>
        <w:tblLook w:val="04A0" w:firstRow="1" w:lastRow="0" w:firstColumn="1" w:lastColumn="0" w:noHBand="0" w:noVBand="1"/>
      </w:tblPr>
      <w:tblGrid>
        <w:gridCol w:w="9016"/>
      </w:tblGrid>
      <w:tr w:rsidR="0087354D" w:rsidRPr="00953BB9" w14:paraId="61C63959" w14:textId="77777777" w:rsidTr="00894AC8">
        <w:tc>
          <w:tcPr>
            <w:tcW w:w="9016" w:type="dxa"/>
          </w:tcPr>
          <w:p w14:paraId="62D007C0" w14:textId="77777777" w:rsidR="0087354D" w:rsidRPr="00953BB9" w:rsidRDefault="0087354D" w:rsidP="00894AC8">
            <w:pPr>
              <w:rPr>
                <w:rFonts w:ascii="Arial" w:eastAsia="Arial" w:hAnsi="Arial" w:cs="Arial"/>
                <w:b/>
              </w:rPr>
            </w:pPr>
            <w:r w:rsidRPr="00953BB9">
              <w:rPr>
                <w:rFonts w:ascii="Arial" w:eastAsia="Arial" w:hAnsi="Arial" w:cs="Arial"/>
                <w:b/>
              </w:rPr>
              <w:t>Has your project brought about the changes that you expected it to? If not, why was this?</w:t>
            </w:r>
          </w:p>
        </w:tc>
      </w:tr>
      <w:tr w:rsidR="0087354D" w:rsidRPr="00953BB9" w14:paraId="4880C07F" w14:textId="77777777" w:rsidTr="00894AC8">
        <w:tc>
          <w:tcPr>
            <w:tcW w:w="9016" w:type="dxa"/>
          </w:tcPr>
          <w:p w14:paraId="0C92FB0E" w14:textId="77777777" w:rsidR="0087354D" w:rsidRDefault="0087354D" w:rsidP="00894AC8">
            <w:pPr>
              <w:rPr>
                <w:rFonts w:ascii="Arial" w:eastAsia="Arial" w:hAnsi="Arial" w:cs="Arial"/>
                <w:b/>
              </w:rPr>
            </w:pPr>
          </w:p>
          <w:p w14:paraId="696EA33C" w14:textId="77777777" w:rsidR="0087354D" w:rsidRDefault="0087354D" w:rsidP="00894AC8">
            <w:pPr>
              <w:rPr>
                <w:rFonts w:ascii="Arial" w:eastAsia="Arial" w:hAnsi="Arial" w:cs="Arial"/>
                <w:b/>
              </w:rPr>
            </w:pPr>
          </w:p>
          <w:p w14:paraId="7DB5F4E4" w14:textId="77777777" w:rsidR="0087354D" w:rsidRPr="00953BB9" w:rsidRDefault="0087354D" w:rsidP="00894AC8">
            <w:pPr>
              <w:rPr>
                <w:rFonts w:ascii="Arial" w:eastAsia="Arial" w:hAnsi="Arial" w:cs="Arial"/>
                <w:b/>
              </w:rPr>
            </w:pPr>
          </w:p>
        </w:tc>
      </w:tr>
    </w:tbl>
    <w:p w14:paraId="195812A5" w14:textId="77777777" w:rsidR="0087354D" w:rsidRPr="00953BB9" w:rsidRDefault="0087354D" w:rsidP="00937CDF">
      <w:pPr>
        <w:rPr>
          <w:rFonts w:ascii="Arial" w:eastAsia="Arial" w:hAnsi="Arial" w:cs="Arial"/>
          <w:b/>
        </w:rPr>
      </w:pPr>
    </w:p>
    <w:tbl>
      <w:tblPr>
        <w:tblStyle w:val="TableGrid"/>
        <w:tblW w:w="0" w:type="auto"/>
        <w:tblLook w:val="04A0" w:firstRow="1" w:lastRow="0" w:firstColumn="1" w:lastColumn="0" w:noHBand="0" w:noVBand="1"/>
      </w:tblPr>
      <w:tblGrid>
        <w:gridCol w:w="9016"/>
      </w:tblGrid>
      <w:tr w:rsidR="008A1132" w:rsidRPr="00953BB9" w14:paraId="7CF3CD03" w14:textId="77777777" w:rsidTr="008A1132">
        <w:tc>
          <w:tcPr>
            <w:tcW w:w="9016" w:type="dxa"/>
          </w:tcPr>
          <w:p w14:paraId="18EDFC46" w14:textId="0A9BC6FC" w:rsidR="008A1132" w:rsidRPr="00953BB9" w:rsidRDefault="008A1132" w:rsidP="0009532C">
            <w:pPr>
              <w:rPr>
                <w:rFonts w:ascii="Arial" w:eastAsia="Arial" w:hAnsi="Arial" w:cs="Arial"/>
                <w:b/>
              </w:rPr>
            </w:pPr>
            <w:r w:rsidRPr="00953BB9">
              <w:rPr>
                <w:rFonts w:ascii="Arial" w:eastAsia="Arial" w:hAnsi="Arial" w:cs="Arial"/>
                <w:b/>
              </w:rPr>
              <w:t xml:space="preserve">What </w:t>
            </w:r>
            <w:r>
              <w:rPr>
                <w:rFonts w:ascii="Arial" w:eastAsia="Arial" w:hAnsi="Arial" w:cs="Arial"/>
                <w:b/>
              </w:rPr>
              <w:t xml:space="preserve">challenges </w:t>
            </w:r>
            <w:r w:rsidR="00783355">
              <w:rPr>
                <w:rFonts w:ascii="Arial" w:eastAsia="Arial" w:hAnsi="Arial" w:cs="Arial"/>
                <w:b/>
              </w:rPr>
              <w:t>did your project face during delivery and how did you overcome them?</w:t>
            </w:r>
          </w:p>
        </w:tc>
      </w:tr>
      <w:tr w:rsidR="008A1132" w:rsidRPr="00953BB9" w14:paraId="04AE2A55" w14:textId="77777777" w:rsidTr="008A1132">
        <w:tc>
          <w:tcPr>
            <w:tcW w:w="9016" w:type="dxa"/>
          </w:tcPr>
          <w:p w14:paraId="71B4E637" w14:textId="77777777" w:rsidR="0087354D" w:rsidRDefault="0087354D" w:rsidP="0009532C">
            <w:pPr>
              <w:rPr>
                <w:rFonts w:ascii="Arial" w:eastAsia="Arial" w:hAnsi="Arial" w:cs="Arial"/>
                <w:b/>
              </w:rPr>
            </w:pPr>
          </w:p>
          <w:p w14:paraId="0AD7679A" w14:textId="77777777" w:rsidR="008A1132" w:rsidRPr="00953BB9" w:rsidRDefault="008A1132" w:rsidP="0009532C">
            <w:pPr>
              <w:rPr>
                <w:rFonts w:ascii="Arial" w:eastAsia="Arial" w:hAnsi="Arial" w:cs="Arial"/>
                <w:b/>
              </w:rPr>
            </w:pPr>
          </w:p>
        </w:tc>
      </w:tr>
    </w:tbl>
    <w:p w14:paraId="5A7264F8" w14:textId="77777777" w:rsidR="0087354D" w:rsidRDefault="0087354D" w:rsidP="007111EA">
      <w:pPr>
        <w:rPr>
          <w:rFonts w:ascii="Arial" w:eastAsia="Arial" w:hAnsi="Arial" w:cs="Arial"/>
          <w:b/>
        </w:rPr>
      </w:pPr>
    </w:p>
    <w:tbl>
      <w:tblPr>
        <w:tblStyle w:val="TableGrid"/>
        <w:tblW w:w="0" w:type="auto"/>
        <w:tblLook w:val="04A0" w:firstRow="1" w:lastRow="0" w:firstColumn="1" w:lastColumn="0" w:noHBand="0" w:noVBand="1"/>
      </w:tblPr>
      <w:tblGrid>
        <w:gridCol w:w="9016"/>
      </w:tblGrid>
      <w:tr w:rsidR="00FE3C64" w:rsidRPr="00953BB9" w14:paraId="322AB8E7" w14:textId="77777777" w:rsidTr="0009532C">
        <w:tc>
          <w:tcPr>
            <w:tcW w:w="9016" w:type="dxa"/>
          </w:tcPr>
          <w:p w14:paraId="3FF842E2" w14:textId="047758D2" w:rsidR="00FE3C64" w:rsidRPr="00953BB9" w:rsidRDefault="00FE3C64" w:rsidP="0009532C">
            <w:pPr>
              <w:rPr>
                <w:rFonts w:ascii="Arial" w:eastAsia="Arial" w:hAnsi="Arial" w:cs="Arial"/>
                <w:b/>
              </w:rPr>
            </w:pPr>
            <w:r w:rsidRPr="00953BB9">
              <w:rPr>
                <w:rFonts w:ascii="Arial" w:eastAsia="Arial" w:hAnsi="Arial" w:cs="Arial"/>
                <w:b/>
              </w:rPr>
              <w:t xml:space="preserve">What have you done to ensure your project has a lasting impact after the funding </w:t>
            </w:r>
            <w:r w:rsidR="002E2250">
              <w:rPr>
                <w:rFonts w:ascii="Arial" w:eastAsia="Arial" w:hAnsi="Arial" w:cs="Arial"/>
                <w:b/>
              </w:rPr>
              <w:t>ends</w:t>
            </w:r>
            <w:r w:rsidRPr="00953BB9">
              <w:rPr>
                <w:rFonts w:ascii="Arial" w:eastAsia="Arial" w:hAnsi="Arial" w:cs="Arial"/>
                <w:b/>
              </w:rPr>
              <w:t>?</w:t>
            </w:r>
          </w:p>
        </w:tc>
      </w:tr>
      <w:tr w:rsidR="00FE3C64" w:rsidRPr="00953BB9" w14:paraId="27C50FC6" w14:textId="77777777" w:rsidTr="0009532C">
        <w:tc>
          <w:tcPr>
            <w:tcW w:w="9016" w:type="dxa"/>
          </w:tcPr>
          <w:p w14:paraId="3852C6BE" w14:textId="77777777" w:rsidR="00FE3C64" w:rsidRDefault="00FE3C64" w:rsidP="0009532C">
            <w:pPr>
              <w:rPr>
                <w:rFonts w:ascii="Arial" w:eastAsia="Arial" w:hAnsi="Arial" w:cs="Arial"/>
                <w:b/>
              </w:rPr>
            </w:pPr>
          </w:p>
          <w:p w14:paraId="7C2D4099" w14:textId="77777777" w:rsidR="0087354D" w:rsidRDefault="0087354D" w:rsidP="0009532C">
            <w:pPr>
              <w:rPr>
                <w:rFonts w:ascii="Arial" w:eastAsia="Arial" w:hAnsi="Arial" w:cs="Arial"/>
                <w:b/>
              </w:rPr>
            </w:pPr>
          </w:p>
          <w:p w14:paraId="5A9F2E6E" w14:textId="77777777" w:rsidR="00FE3C64" w:rsidRPr="00953BB9" w:rsidRDefault="00FE3C64" w:rsidP="0009532C">
            <w:pPr>
              <w:rPr>
                <w:rFonts w:ascii="Arial" w:eastAsia="Arial" w:hAnsi="Arial" w:cs="Arial"/>
                <w:b/>
              </w:rPr>
            </w:pPr>
          </w:p>
        </w:tc>
      </w:tr>
    </w:tbl>
    <w:p w14:paraId="06713483" w14:textId="77777777" w:rsidR="00FE3C64" w:rsidRDefault="00FE3C64" w:rsidP="007111EA">
      <w:pPr>
        <w:rPr>
          <w:rFonts w:ascii="Arial" w:eastAsia="Arial" w:hAnsi="Arial" w:cs="Arial"/>
          <w:b/>
        </w:rPr>
      </w:pPr>
    </w:p>
    <w:tbl>
      <w:tblPr>
        <w:tblStyle w:val="TableGrid"/>
        <w:tblW w:w="0" w:type="auto"/>
        <w:tblLook w:val="04A0" w:firstRow="1" w:lastRow="0" w:firstColumn="1" w:lastColumn="0" w:noHBand="0" w:noVBand="1"/>
      </w:tblPr>
      <w:tblGrid>
        <w:gridCol w:w="9016"/>
      </w:tblGrid>
      <w:tr w:rsidR="00FE3C64" w:rsidRPr="00953BB9" w14:paraId="6376B44D" w14:textId="77777777" w:rsidTr="0009532C">
        <w:tc>
          <w:tcPr>
            <w:tcW w:w="9016" w:type="dxa"/>
          </w:tcPr>
          <w:p w14:paraId="0765B252" w14:textId="1432FFD5" w:rsidR="00FE3C64" w:rsidRPr="00953BB9" w:rsidRDefault="00FE3C64" w:rsidP="0009532C">
            <w:pPr>
              <w:rPr>
                <w:rFonts w:ascii="Arial" w:eastAsia="Arial" w:hAnsi="Arial" w:cs="Arial"/>
                <w:b/>
              </w:rPr>
            </w:pPr>
            <w:r w:rsidRPr="00953BB9">
              <w:rPr>
                <w:rFonts w:ascii="Arial" w:eastAsia="Arial" w:hAnsi="Arial" w:cs="Arial"/>
                <w:b/>
              </w:rPr>
              <w:t>What knowledge has been generated from delivering this project that could inform future digital inclusion activity</w:t>
            </w:r>
            <w:r w:rsidR="00CE2F05">
              <w:rPr>
                <w:rFonts w:ascii="Arial" w:eastAsia="Arial" w:hAnsi="Arial" w:cs="Arial"/>
                <w:b/>
              </w:rPr>
              <w:t xml:space="preserve"> or to scale projects like this one</w:t>
            </w:r>
            <w:r w:rsidRPr="00953BB9">
              <w:rPr>
                <w:rFonts w:ascii="Arial" w:eastAsia="Arial" w:hAnsi="Arial" w:cs="Arial"/>
                <w:b/>
              </w:rPr>
              <w:t>?</w:t>
            </w:r>
          </w:p>
        </w:tc>
      </w:tr>
      <w:tr w:rsidR="00FE3C64" w:rsidRPr="00953BB9" w14:paraId="7D519B6A" w14:textId="77777777" w:rsidTr="0009532C">
        <w:tc>
          <w:tcPr>
            <w:tcW w:w="9016" w:type="dxa"/>
          </w:tcPr>
          <w:p w14:paraId="5BEFD6DF" w14:textId="77777777" w:rsidR="00FE3C64" w:rsidRDefault="00FE3C64" w:rsidP="0009532C">
            <w:pPr>
              <w:rPr>
                <w:rFonts w:ascii="Arial" w:eastAsia="Arial" w:hAnsi="Arial" w:cs="Arial"/>
                <w:b/>
              </w:rPr>
            </w:pPr>
          </w:p>
          <w:p w14:paraId="1B130E3E" w14:textId="77777777" w:rsidR="00FE3C64" w:rsidRDefault="00FE3C64" w:rsidP="0009532C">
            <w:pPr>
              <w:rPr>
                <w:rFonts w:ascii="Arial" w:eastAsia="Arial" w:hAnsi="Arial" w:cs="Arial"/>
                <w:b/>
              </w:rPr>
            </w:pPr>
          </w:p>
          <w:p w14:paraId="45162336" w14:textId="77777777" w:rsidR="00FE3C64" w:rsidRPr="00953BB9" w:rsidRDefault="00FE3C64" w:rsidP="0009532C">
            <w:pPr>
              <w:rPr>
                <w:rFonts w:ascii="Arial" w:eastAsia="Arial" w:hAnsi="Arial" w:cs="Arial"/>
                <w:b/>
              </w:rPr>
            </w:pPr>
          </w:p>
        </w:tc>
      </w:tr>
    </w:tbl>
    <w:p w14:paraId="7155E601" w14:textId="77777777" w:rsidR="00FE3C64" w:rsidRPr="00953BB9" w:rsidRDefault="00FE3C64" w:rsidP="007111EA">
      <w:pPr>
        <w:rPr>
          <w:rFonts w:ascii="Arial" w:eastAsia="Arial" w:hAnsi="Arial" w:cs="Arial"/>
          <w:b/>
        </w:rPr>
      </w:pPr>
    </w:p>
    <w:sectPr w:rsidR="00FE3C64" w:rsidRPr="00953BB9" w:rsidSect="00937CDF">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3EF82" w14:textId="77777777" w:rsidR="00331DB7" w:rsidRDefault="00331DB7" w:rsidP="00937CDF">
      <w:pPr>
        <w:spacing w:after="0" w:line="240" w:lineRule="auto"/>
      </w:pPr>
      <w:r>
        <w:separator/>
      </w:r>
    </w:p>
  </w:endnote>
  <w:endnote w:type="continuationSeparator" w:id="0">
    <w:p w14:paraId="225A369B" w14:textId="77777777" w:rsidR="00331DB7" w:rsidRDefault="00331DB7" w:rsidP="00937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FE412" w14:textId="77777777" w:rsidR="005A50C3" w:rsidRDefault="005A50C3">
    <w:pPr>
      <w:pStyle w:val="Footer"/>
    </w:pPr>
    <w:r>
      <w:rPr>
        <w:noProof/>
      </w:rPr>
      <mc:AlternateContent>
        <mc:Choice Requires="wps">
          <w:drawing>
            <wp:anchor distT="0" distB="0" distL="0" distR="0" simplePos="0" relativeHeight="251661312" behindDoc="0" locked="0" layoutInCell="1" allowOverlap="1" wp14:anchorId="63DA6D76" wp14:editId="4DA62AD9">
              <wp:simplePos x="635" y="635"/>
              <wp:positionH relativeFrom="page">
                <wp:align>center</wp:align>
              </wp:positionH>
              <wp:positionV relativeFrom="page">
                <wp:align>bottom</wp:align>
              </wp:positionV>
              <wp:extent cx="457200" cy="352425"/>
              <wp:effectExtent l="0" t="0" r="0" b="0"/>
              <wp:wrapNone/>
              <wp:docPr id="190413478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4000D141" w14:textId="77777777" w:rsidR="005A50C3" w:rsidRPr="00950FF1" w:rsidRDefault="005A50C3" w:rsidP="00950FF1">
                          <w:pPr>
                            <w:spacing w:after="0"/>
                            <w:rPr>
                              <w:rFonts w:ascii="Calibri" w:eastAsia="Calibri" w:hAnsi="Calibri" w:cs="Calibri"/>
                              <w:noProof/>
                              <w:color w:val="000000"/>
                              <w:sz w:val="20"/>
                              <w:szCs w:val="20"/>
                            </w:rPr>
                          </w:pPr>
                          <w:r w:rsidRPr="00950FF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DA6D76" id="_x0000_t202" coordsize="21600,21600" o:spt="202" path="m,l,21600r21600,l21600,xe">
              <v:stroke joinstyle="miter"/>
              <v:path gradientshapeok="t" o:connecttype="rect"/>
            </v:shapetype>
            <v:shape id="Text Box 5" o:spid="_x0000_s1028" type="#_x0000_t202" alt="OFFICIAL" style="position:absolute;margin-left:0;margin-top:0;width:36pt;height:27.7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" filled="f" stroked="f">
              <v:textbox style="mso-fit-shape-to-text:t" inset="0,0,0,15pt">
                <w:txbxContent>
                  <w:p w14:paraId="4000D141" w14:textId="77777777" w:rsidR="005A50C3" w:rsidRPr="00950FF1" w:rsidRDefault="005A50C3" w:rsidP="00950FF1">
                    <w:pPr>
                      <w:spacing w:after="0"/>
                      <w:rPr>
                        <w:rFonts w:ascii="Calibri" w:eastAsia="Calibri" w:hAnsi="Calibri" w:cs="Calibri"/>
                        <w:noProof/>
                        <w:color w:val="000000"/>
                        <w:sz w:val="20"/>
                        <w:szCs w:val="20"/>
                      </w:rPr>
                    </w:pPr>
                    <w:r w:rsidRPr="00950FF1">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A6BA7" w14:textId="7A687DB6" w:rsidR="005A50C3" w:rsidRDefault="005A50C3">
    <w:pPr>
      <w:pStyle w:val="Footer"/>
    </w:pPr>
    <w:r>
      <w:rPr>
        <w:noProof/>
      </w:rPr>
      <mc:AlternateContent>
        <mc:Choice Requires="wps">
          <w:drawing>
            <wp:anchor distT="0" distB="0" distL="0" distR="0" simplePos="0" relativeHeight="251662336" behindDoc="0" locked="0" layoutInCell="1" allowOverlap="1" wp14:anchorId="7B4E84F2" wp14:editId="15ABBA0A">
              <wp:simplePos x="635" y="635"/>
              <wp:positionH relativeFrom="page">
                <wp:align>center</wp:align>
              </wp:positionH>
              <wp:positionV relativeFrom="page">
                <wp:align>bottom</wp:align>
              </wp:positionV>
              <wp:extent cx="457200" cy="352425"/>
              <wp:effectExtent l="0" t="0" r="0" b="0"/>
              <wp:wrapNone/>
              <wp:docPr id="118333165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15833544" w14:textId="780CBC1D" w:rsidR="005A50C3" w:rsidRPr="00950FF1" w:rsidRDefault="005A50C3" w:rsidP="00950FF1">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4E84F2" id="_x0000_t202" coordsize="21600,21600" o:spt="202" path="m,l,21600r21600,l21600,xe">
              <v:stroke joinstyle="miter"/>
              <v:path gradientshapeok="t" o:connecttype="rect"/>
            </v:shapetype>
            <v:shape id="Text Box 6" o:spid="_x0000_s1029" type="#_x0000_t202" alt="OFFICIAL" style="position:absolute;margin-left:0;margin-top:0;width:36pt;height:27.7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" filled="f" stroked="f">
              <v:textbox style="mso-fit-shape-to-text:t" inset="0,0,0,15pt">
                <w:txbxContent>
                  <w:p w14:paraId="15833544" w14:textId="780CBC1D" w:rsidR="005A50C3" w:rsidRPr="00950FF1" w:rsidRDefault="005A50C3" w:rsidP="00950FF1">
                    <w:pPr>
                      <w:spacing w:after="0"/>
                      <w:rPr>
                        <w:rFonts w:ascii="Calibri" w:eastAsia="Calibri" w:hAnsi="Calibri" w:cs="Calibri"/>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641D7" w14:textId="77777777" w:rsidR="005A50C3" w:rsidRDefault="005A50C3">
    <w:pPr>
      <w:pStyle w:val="Footer"/>
    </w:pPr>
    <w:r>
      <w:rPr>
        <w:noProof/>
      </w:rPr>
      <mc:AlternateContent>
        <mc:Choice Requires="wps">
          <w:drawing>
            <wp:anchor distT="0" distB="0" distL="0" distR="0" simplePos="0" relativeHeight="251664384" behindDoc="0" locked="0" layoutInCell="1" allowOverlap="1" wp14:anchorId="7D1DE005" wp14:editId="7E2815E6">
              <wp:simplePos x="635" y="635"/>
              <wp:positionH relativeFrom="page">
                <wp:align>center</wp:align>
              </wp:positionH>
              <wp:positionV relativeFrom="page">
                <wp:align>bottom</wp:align>
              </wp:positionV>
              <wp:extent cx="457200" cy="352425"/>
              <wp:effectExtent l="0" t="0" r="0" b="0"/>
              <wp:wrapNone/>
              <wp:docPr id="126566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09493689" w14:textId="77777777" w:rsidR="005A50C3" w:rsidRPr="00950FF1" w:rsidRDefault="005A50C3" w:rsidP="00950FF1">
                          <w:pPr>
                            <w:spacing w:after="0"/>
                            <w:rPr>
                              <w:rFonts w:ascii="Calibri" w:eastAsia="Calibri" w:hAnsi="Calibri" w:cs="Calibri"/>
                              <w:noProof/>
                              <w:color w:val="000000"/>
                              <w:sz w:val="20"/>
                              <w:szCs w:val="20"/>
                            </w:rPr>
                          </w:pPr>
                          <w:r w:rsidRPr="00950FF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1DE005" id="_x0000_t202" coordsize="21600,21600" o:spt="202" path="m,l,21600r21600,l21600,xe">
              <v:stroke joinstyle="miter"/>
              <v:path gradientshapeok="t" o:connecttype="rect"/>
            </v:shapetype>
            <v:shape id="Text Box 4" o:spid="_x0000_s1031" type="#_x0000_t202" alt="OFFICIAL" style="position:absolute;margin-left:0;margin-top:0;width:36pt;height:27.7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" filled="f" stroked="f">
              <v:textbox style="mso-fit-shape-to-text:t" inset="0,0,0,15pt">
                <w:txbxContent>
                  <w:p w14:paraId="09493689" w14:textId="77777777" w:rsidR="005A50C3" w:rsidRPr="00950FF1" w:rsidRDefault="005A50C3" w:rsidP="00950FF1">
                    <w:pPr>
                      <w:spacing w:after="0"/>
                      <w:rPr>
                        <w:rFonts w:ascii="Calibri" w:eastAsia="Calibri" w:hAnsi="Calibri" w:cs="Calibri"/>
                        <w:noProof/>
                        <w:color w:val="000000"/>
                        <w:sz w:val="20"/>
                        <w:szCs w:val="20"/>
                      </w:rPr>
                    </w:pPr>
                    <w:r w:rsidRPr="00950FF1">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B082D" w14:textId="77777777" w:rsidR="00331DB7" w:rsidRDefault="00331DB7" w:rsidP="00937CDF">
      <w:pPr>
        <w:spacing w:after="0" w:line="240" w:lineRule="auto"/>
      </w:pPr>
      <w:r>
        <w:separator/>
      </w:r>
    </w:p>
  </w:footnote>
  <w:footnote w:type="continuationSeparator" w:id="0">
    <w:p w14:paraId="52124A09" w14:textId="77777777" w:rsidR="00331DB7" w:rsidRDefault="00331DB7" w:rsidP="00937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11CBC" w14:textId="77777777" w:rsidR="005A50C3" w:rsidRDefault="005A50C3">
    <w:pPr>
      <w:pStyle w:val="Header"/>
    </w:pPr>
    <w:r>
      <w:rPr>
        <w:noProof/>
      </w:rPr>
      <mc:AlternateContent>
        <mc:Choice Requires="wps">
          <w:drawing>
            <wp:anchor distT="0" distB="0" distL="0" distR="0" simplePos="0" relativeHeight="251659264" behindDoc="0" locked="0" layoutInCell="1" allowOverlap="1" wp14:anchorId="6457232E" wp14:editId="7DED75C5">
              <wp:simplePos x="635" y="635"/>
              <wp:positionH relativeFrom="page">
                <wp:align>center</wp:align>
              </wp:positionH>
              <wp:positionV relativeFrom="page">
                <wp:align>top</wp:align>
              </wp:positionV>
              <wp:extent cx="457200" cy="352425"/>
              <wp:effectExtent l="0" t="0" r="0" b="9525"/>
              <wp:wrapNone/>
              <wp:docPr id="111853777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0FA6F187" w14:textId="77777777" w:rsidR="005A50C3" w:rsidRPr="00950FF1" w:rsidRDefault="005A50C3" w:rsidP="00950FF1">
                          <w:pPr>
                            <w:spacing w:after="0"/>
                            <w:rPr>
                              <w:rFonts w:ascii="Calibri" w:eastAsia="Calibri" w:hAnsi="Calibri" w:cs="Calibri"/>
                              <w:noProof/>
                              <w:color w:val="000000"/>
                              <w:sz w:val="20"/>
                              <w:szCs w:val="20"/>
                            </w:rPr>
                          </w:pPr>
                          <w:r w:rsidRPr="00950FF1">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57232E" id="_x0000_t202" coordsize="21600,21600" o:spt="202" path="m,l,21600r21600,l21600,xe">
              <v:stroke joinstyle="miter"/>
              <v:path gradientshapeok="t" o:connecttype="rect"/>
            </v:shapetype>
            <v:shape id="Text Box 2" o:spid="_x0000_s1026" type="#_x0000_t202" alt="OFFICIAL" style="position:absolute;margin-left:0;margin-top:0;width:36pt;height:27.7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" filled="f" stroked="f">
              <v:textbox style="mso-fit-shape-to-text:t" inset="0,15pt,0,0">
                <w:txbxContent>
                  <w:p w14:paraId="0FA6F187" w14:textId="77777777" w:rsidR="005A50C3" w:rsidRPr="00950FF1" w:rsidRDefault="005A50C3" w:rsidP="00950FF1">
                    <w:pPr>
                      <w:spacing w:after="0"/>
                      <w:rPr>
                        <w:rFonts w:ascii="Calibri" w:eastAsia="Calibri" w:hAnsi="Calibri" w:cs="Calibri"/>
                        <w:noProof/>
                        <w:color w:val="000000"/>
                        <w:sz w:val="20"/>
                        <w:szCs w:val="20"/>
                      </w:rPr>
                    </w:pPr>
                    <w:r w:rsidRPr="00950FF1">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C29B8" w14:textId="26ABB542" w:rsidR="005A50C3" w:rsidRDefault="005A50C3" w:rsidP="007E3B70">
    <w:pPr>
      <w:pStyle w:val="Header"/>
      <w:jc w:val="right"/>
    </w:pPr>
    <w:r>
      <w:rPr>
        <w:noProof/>
      </w:rPr>
      <mc:AlternateContent>
        <mc:Choice Requires="wps">
          <w:drawing>
            <wp:anchor distT="0" distB="0" distL="0" distR="0" simplePos="0" relativeHeight="251660288" behindDoc="0" locked="0" layoutInCell="1" allowOverlap="1" wp14:anchorId="19CC1382" wp14:editId="45152F54">
              <wp:simplePos x="0" y="0"/>
              <wp:positionH relativeFrom="page">
                <wp:posOffset>3550285</wp:posOffset>
              </wp:positionH>
              <wp:positionV relativeFrom="page">
                <wp:posOffset>182880</wp:posOffset>
              </wp:positionV>
              <wp:extent cx="457200" cy="352425"/>
              <wp:effectExtent l="0" t="0" r="0" b="9525"/>
              <wp:wrapNone/>
              <wp:docPr id="184137304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32A4EC67" w14:textId="2455609F" w:rsidR="005A50C3" w:rsidRPr="00950FF1" w:rsidRDefault="005A50C3" w:rsidP="00950FF1">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CC1382" id="_x0000_t202" coordsize="21600,21600" o:spt="202" path="m,l,21600r21600,l21600,xe">
              <v:stroke joinstyle="miter"/>
              <v:path gradientshapeok="t" o:connecttype="rect"/>
            </v:shapetype>
            <v:shape id="Text Box 3" o:spid="_x0000_s1027" type="#_x0000_t202" alt="OFFICIAL" style="position:absolute;left:0;text-align:left;margin-left:279.55pt;margin-top:14.4pt;width:36pt;height:27.7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" filled="f" stroked="f">
              <v:textbox style="mso-fit-shape-to-text:t" inset="0,15pt,0,0">
                <w:txbxContent>
                  <w:p w14:paraId="32A4EC67" w14:textId="2455609F" w:rsidR="005A50C3" w:rsidRPr="00950FF1" w:rsidRDefault="005A50C3" w:rsidP="00950FF1">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BDD6B" w14:textId="77777777" w:rsidR="005A50C3" w:rsidRDefault="005A50C3">
    <w:pPr>
      <w:pStyle w:val="Header"/>
    </w:pPr>
    <w:r>
      <w:rPr>
        <w:noProof/>
      </w:rPr>
      <mc:AlternateContent>
        <mc:Choice Requires="wps">
          <w:drawing>
            <wp:anchor distT="0" distB="0" distL="0" distR="0" simplePos="0" relativeHeight="251663360" behindDoc="0" locked="0" layoutInCell="1" allowOverlap="1" wp14:anchorId="0DF26233" wp14:editId="26AE05B6">
              <wp:simplePos x="635" y="635"/>
              <wp:positionH relativeFrom="page">
                <wp:align>center</wp:align>
              </wp:positionH>
              <wp:positionV relativeFrom="page">
                <wp:align>top</wp:align>
              </wp:positionV>
              <wp:extent cx="457200" cy="352425"/>
              <wp:effectExtent l="0" t="0" r="0" b="9525"/>
              <wp:wrapNone/>
              <wp:docPr id="189183783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26539C85" w14:textId="77777777" w:rsidR="005A50C3" w:rsidRPr="00950FF1" w:rsidRDefault="005A50C3" w:rsidP="00950FF1">
                          <w:pPr>
                            <w:spacing w:after="0"/>
                            <w:rPr>
                              <w:rFonts w:ascii="Calibri" w:eastAsia="Calibri" w:hAnsi="Calibri" w:cs="Calibri"/>
                              <w:noProof/>
                              <w:color w:val="000000"/>
                              <w:sz w:val="20"/>
                              <w:szCs w:val="20"/>
                            </w:rPr>
                          </w:pPr>
                          <w:r w:rsidRPr="00950FF1">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F26233" id="_x0000_t202" coordsize="21600,21600" o:spt="202" path="m,l,21600r21600,l21600,xe">
              <v:stroke joinstyle="miter"/>
              <v:path gradientshapeok="t" o:connecttype="rect"/>
            </v:shapetype>
            <v:shape id="Text Box 1" o:spid="_x0000_s1030" type="#_x0000_t202" alt="OFFICIAL" style="position:absolute;margin-left:0;margin-top:0;width:36pt;height:27.7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" filled="f" stroked="f">
              <v:textbox style="mso-fit-shape-to-text:t" inset="0,15pt,0,0">
                <w:txbxContent>
                  <w:p w14:paraId="26539C85" w14:textId="77777777" w:rsidR="005A50C3" w:rsidRPr="00950FF1" w:rsidRDefault="005A50C3" w:rsidP="00950FF1">
                    <w:pPr>
                      <w:spacing w:after="0"/>
                      <w:rPr>
                        <w:rFonts w:ascii="Calibri" w:eastAsia="Calibri" w:hAnsi="Calibri" w:cs="Calibri"/>
                        <w:noProof/>
                        <w:color w:val="000000"/>
                        <w:sz w:val="20"/>
                        <w:szCs w:val="20"/>
                      </w:rPr>
                    </w:pPr>
                    <w:r w:rsidRPr="00950FF1">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3CF41E65"/>
    <w:multiLevelType w:val="hybridMultilevel"/>
    <w:tmpl w:val="73E22DDC"/>
    <w:lvl w:ilvl="0" w:tplc="BA94330E">
      <w:start w:val="1"/>
      <w:numFmt w:val="decimal"/>
      <w:lvlText w:val="%1."/>
      <w:lvlJc w:val="left"/>
      <w:pPr>
        <w:ind w:left="1020" w:hanging="360"/>
      </w:pPr>
    </w:lvl>
    <w:lvl w:ilvl="1" w:tplc="1AB84A5A">
      <w:start w:val="1"/>
      <w:numFmt w:val="decimal"/>
      <w:lvlText w:val="%2."/>
      <w:lvlJc w:val="left"/>
      <w:pPr>
        <w:ind w:left="1020" w:hanging="360"/>
      </w:pPr>
    </w:lvl>
    <w:lvl w:ilvl="2" w:tplc="E80EE03A">
      <w:start w:val="1"/>
      <w:numFmt w:val="decimal"/>
      <w:lvlText w:val="%3."/>
      <w:lvlJc w:val="left"/>
      <w:pPr>
        <w:ind w:left="1020" w:hanging="360"/>
      </w:pPr>
    </w:lvl>
    <w:lvl w:ilvl="3" w:tplc="96C6B5C2">
      <w:start w:val="1"/>
      <w:numFmt w:val="decimal"/>
      <w:lvlText w:val="%4."/>
      <w:lvlJc w:val="left"/>
      <w:pPr>
        <w:ind w:left="1020" w:hanging="360"/>
      </w:pPr>
    </w:lvl>
    <w:lvl w:ilvl="4" w:tplc="57B4F184">
      <w:start w:val="1"/>
      <w:numFmt w:val="decimal"/>
      <w:lvlText w:val="%5."/>
      <w:lvlJc w:val="left"/>
      <w:pPr>
        <w:ind w:left="1020" w:hanging="360"/>
      </w:pPr>
    </w:lvl>
    <w:lvl w:ilvl="5" w:tplc="F6F83810">
      <w:start w:val="1"/>
      <w:numFmt w:val="decimal"/>
      <w:lvlText w:val="%6."/>
      <w:lvlJc w:val="left"/>
      <w:pPr>
        <w:ind w:left="1020" w:hanging="360"/>
      </w:pPr>
    </w:lvl>
    <w:lvl w:ilvl="6" w:tplc="463CC536">
      <w:start w:val="1"/>
      <w:numFmt w:val="decimal"/>
      <w:lvlText w:val="%7."/>
      <w:lvlJc w:val="left"/>
      <w:pPr>
        <w:ind w:left="1020" w:hanging="360"/>
      </w:pPr>
    </w:lvl>
    <w:lvl w:ilvl="7" w:tplc="2BE0B372">
      <w:start w:val="1"/>
      <w:numFmt w:val="decimal"/>
      <w:lvlText w:val="%8."/>
      <w:lvlJc w:val="left"/>
      <w:pPr>
        <w:ind w:left="1020" w:hanging="360"/>
      </w:pPr>
    </w:lvl>
    <w:lvl w:ilvl="8" w:tplc="8856E2DC">
      <w:start w:val="1"/>
      <w:numFmt w:val="decimal"/>
      <w:lvlText w:val="%9."/>
      <w:lvlJc w:val="left"/>
      <w:pPr>
        <w:ind w:left="1020" w:hanging="360"/>
      </w:p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96801381">
    <w:abstractNumId w:val="2"/>
  </w:num>
  <w:num w:numId="2" w16cid:durableId="846600602">
    <w:abstractNumId w:val="0"/>
  </w:num>
  <w:num w:numId="3" w16cid:durableId="1176116324">
    <w:abstractNumId w:val="0"/>
  </w:num>
  <w:num w:numId="4" w16cid:durableId="616914362">
    <w:abstractNumId w:val="0"/>
  </w:num>
  <w:num w:numId="5" w16cid:durableId="1626622517">
    <w:abstractNumId w:val="2"/>
  </w:num>
  <w:num w:numId="6" w16cid:durableId="347751766">
    <w:abstractNumId w:val="0"/>
  </w:num>
  <w:num w:numId="7" w16cid:durableId="1593511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DF"/>
    <w:rsid w:val="00027C27"/>
    <w:rsid w:val="000C0CF4"/>
    <w:rsid w:val="00152879"/>
    <w:rsid w:val="001650F8"/>
    <w:rsid w:val="00165AED"/>
    <w:rsid w:val="00181BFF"/>
    <w:rsid w:val="001A247E"/>
    <w:rsid w:val="001A6907"/>
    <w:rsid w:val="001D0739"/>
    <w:rsid w:val="002335A6"/>
    <w:rsid w:val="00281579"/>
    <w:rsid w:val="002E2250"/>
    <w:rsid w:val="002E3FC0"/>
    <w:rsid w:val="00306C61"/>
    <w:rsid w:val="00317FDE"/>
    <w:rsid w:val="00331DB7"/>
    <w:rsid w:val="003363D8"/>
    <w:rsid w:val="0037582B"/>
    <w:rsid w:val="00380502"/>
    <w:rsid w:val="003A4CE6"/>
    <w:rsid w:val="003D7650"/>
    <w:rsid w:val="00402E87"/>
    <w:rsid w:val="004D5B44"/>
    <w:rsid w:val="00550A15"/>
    <w:rsid w:val="00553AEB"/>
    <w:rsid w:val="00591537"/>
    <w:rsid w:val="005A50C3"/>
    <w:rsid w:val="00632577"/>
    <w:rsid w:val="006A2823"/>
    <w:rsid w:val="006C273B"/>
    <w:rsid w:val="006D0B8D"/>
    <w:rsid w:val="006F3CAA"/>
    <w:rsid w:val="007111EA"/>
    <w:rsid w:val="00783355"/>
    <w:rsid w:val="00857548"/>
    <w:rsid w:val="0087354D"/>
    <w:rsid w:val="008909C0"/>
    <w:rsid w:val="008A1132"/>
    <w:rsid w:val="008E0F01"/>
    <w:rsid w:val="009176E0"/>
    <w:rsid w:val="00937CDF"/>
    <w:rsid w:val="009707CE"/>
    <w:rsid w:val="00993686"/>
    <w:rsid w:val="009B7615"/>
    <w:rsid w:val="009D2C48"/>
    <w:rsid w:val="00A100E6"/>
    <w:rsid w:val="00A34A0E"/>
    <w:rsid w:val="00A61B72"/>
    <w:rsid w:val="00AB1941"/>
    <w:rsid w:val="00B13063"/>
    <w:rsid w:val="00B51BDC"/>
    <w:rsid w:val="00B561C0"/>
    <w:rsid w:val="00B773CE"/>
    <w:rsid w:val="00BC48D6"/>
    <w:rsid w:val="00C063F9"/>
    <w:rsid w:val="00C317E8"/>
    <w:rsid w:val="00C80CF0"/>
    <w:rsid w:val="00C91823"/>
    <w:rsid w:val="00CE2F05"/>
    <w:rsid w:val="00D008AB"/>
    <w:rsid w:val="00DE18B7"/>
    <w:rsid w:val="00EA3E6E"/>
    <w:rsid w:val="00F54FC2"/>
    <w:rsid w:val="00FA4BC1"/>
    <w:rsid w:val="00FB61CB"/>
    <w:rsid w:val="00FC58AB"/>
    <w:rsid w:val="00FD0498"/>
    <w:rsid w:val="00FE3C64"/>
    <w:rsid w:val="057D9DE4"/>
    <w:rsid w:val="07695967"/>
    <w:rsid w:val="07F2C353"/>
    <w:rsid w:val="1F44EE9B"/>
    <w:rsid w:val="23D0C488"/>
    <w:rsid w:val="25DD5859"/>
    <w:rsid w:val="2D3E6CAD"/>
    <w:rsid w:val="32C2262B"/>
    <w:rsid w:val="4391E4EC"/>
    <w:rsid w:val="62FC82FA"/>
    <w:rsid w:val="651EF4F3"/>
    <w:rsid w:val="653CF954"/>
    <w:rsid w:val="66AB8A06"/>
    <w:rsid w:val="754D18CC"/>
    <w:rsid w:val="77E69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BE1D1"/>
  <w15:chartTrackingRefBased/>
  <w15:docId w15:val="{3A2C3A87-D199-4196-8392-64C14AF8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CDF"/>
    <w:pPr>
      <w:spacing w:after="160" w:line="279" w:lineRule="auto"/>
    </w:pPr>
    <w:rPr>
      <w:rFonts w:eastAsiaTheme="minorEastAsia"/>
      <w:kern w:val="0"/>
      <w:sz w:val="24"/>
      <w:szCs w:val="24"/>
      <w:lang w:eastAsia="ja-JP"/>
      <w14:ligatures w14:val="none"/>
    </w:rPr>
  </w:style>
  <w:style w:type="paragraph" w:styleId="Heading1">
    <w:name w:val="heading 1"/>
    <w:aliases w:val="Outline1"/>
    <w:basedOn w:val="Normal"/>
    <w:next w:val="Normal"/>
    <w:link w:val="Heading1Char"/>
    <w:qFormat/>
    <w:rsid w:val="00C91823"/>
    <w:pPr>
      <w:numPr>
        <w:numId w:val="6"/>
      </w:numPr>
      <w:spacing w:after="0" w:line="240" w:lineRule="auto"/>
      <w:outlineLvl w:val="0"/>
    </w:pPr>
    <w:rPr>
      <w:rFonts w:ascii="Arial" w:eastAsia="Times New Roman" w:hAnsi="Arial" w:cs="Times New Roman"/>
      <w:kern w:val="24"/>
      <w:szCs w:val="20"/>
      <w:lang w:eastAsia="en-US"/>
    </w:rPr>
  </w:style>
  <w:style w:type="paragraph" w:styleId="Heading2">
    <w:name w:val="heading 2"/>
    <w:aliases w:val="Outline2"/>
    <w:basedOn w:val="Normal"/>
    <w:next w:val="Normal"/>
    <w:link w:val="Heading2Char"/>
    <w:qFormat/>
    <w:rsid w:val="00C91823"/>
    <w:pPr>
      <w:numPr>
        <w:ilvl w:val="1"/>
        <w:numId w:val="6"/>
      </w:numPr>
      <w:spacing w:after="0" w:line="240" w:lineRule="auto"/>
      <w:outlineLvl w:val="1"/>
    </w:pPr>
    <w:rPr>
      <w:rFonts w:ascii="Arial" w:eastAsia="Times New Roman" w:hAnsi="Arial" w:cs="Times New Roman"/>
      <w:kern w:val="24"/>
      <w:szCs w:val="20"/>
      <w:lang w:eastAsia="en-US"/>
    </w:rPr>
  </w:style>
  <w:style w:type="paragraph" w:styleId="Heading3">
    <w:name w:val="heading 3"/>
    <w:aliases w:val="Outline3"/>
    <w:basedOn w:val="Normal"/>
    <w:next w:val="Normal"/>
    <w:link w:val="Heading3Char"/>
    <w:qFormat/>
    <w:rsid w:val="00B773CE"/>
    <w:pPr>
      <w:numPr>
        <w:ilvl w:val="2"/>
        <w:numId w:val="6"/>
      </w:numPr>
      <w:spacing w:after="0" w:line="240" w:lineRule="auto"/>
      <w:outlineLvl w:val="2"/>
    </w:pPr>
    <w:rPr>
      <w:rFonts w:ascii="Arial" w:eastAsia="Times New Roman" w:hAnsi="Arial" w:cs="Times New Roman"/>
      <w:kern w:val="24"/>
      <w:szCs w:val="20"/>
      <w:lang w:eastAsia="en-US"/>
    </w:rPr>
  </w:style>
  <w:style w:type="paragraph" w:styleId="Heading4">
    <w:name w:val="heading 4"/>
    <w:basedOn w:val="Normal"/>
    <w:next w:val="Normal"/>
    <w:link w:val="Heading4Char"/>
    <w:uiPriority w:val="9"/>
    <w:semiHidden/>
    <w:qFormat/>
    <w:rsid w:val="00937CDF"/>
    <w:pPr>
      <w:keepNext/>
      <w:keepLines/>
      <w:spacing w:before="80" w:after="40" w:line="240" w:lineRule="auto"/>
      <w:outlineLvl w:val="3"/>
    </w:pPr>
    <w:rPr>
      <w:rFonts w:eastAsiaTheme="majorEastAsia" w:cstheme="majorBidi"/>
      <w:i/>
      <w:iCs/>
      <w:color w:val="0F4761" w:themeColor="accent1" w:themeShade="BF"/>
      <w:szCs w:val="20"/>
      <w:lang w:eastAsia="en-US"/>
    </w:rPr>
  </w:style>
  <w:style w:type="paragraph" w:styleId="Heading5">
    <w:name w:val="heading 5"/>
    <w:basedOn w:val="Normal"/>
    <w:next w:val="Normal"/>
    <w:link w:val="Heading5Char"/>
    <w:uiPriority w:val="9"/>
    <w:semiHidden/>
    <w:unhideWhenUsed/>
    <w:qFormat/>
    <w:rsid w:val="00937CDF"/>
    <w:pPr>
      <w:keepNext/>
      <w:keepLines/>
      <w:spacing w:before="80" w:after="40" w:line="240" w:lineRule="auto"/>
      <w:outlineLvl w:val="4"/>
    </w:pPr>
    <w:rPr>
      <w:rFonts w:eastAsiaTheme="majorEastAsia" w:cstheme="majorBidi"/>
      <w:color w:val="0F4761" w:themeColor="accent1" w:themeShade="BF"/>
      <w:szCs w:val="20"/>
      <w:lang w:eastAsia="en-US"/>
    </w:rPr>
  </w:style>
  <w:style w:type="paragraph" w:styleId="Heading6">
    <w:name w:val="heading 6"/>
    <w:basedOn w:val="Normal"/>
    <w:next w:val="Normal"/>
    <w:link w:val="Heading6Char"/>
    <w:uiPriority w:val="9"/>
    <w:semiHidden/>
    <w:unhideWhenUsed/>
    <w:qFormat/>
    <w:rsid w:val="00937CDF"/>
    <w:pPr>
      <w:keepNext/>
      <w:keepLines/>
      <w:spacing w:before="40" w:after="0" w:line="240" w:lineRule="auto"/>
      <w:outlineLvl w:val="5"/>
    </w:pPr>
    <w:rPr>
      <w:rFonts w:eastAsiaTheme="majorEastAsia" w:cstheme="majorBidi"/>
      <w:i/>
      <w:iCs/>
      <w:color w:val="595959" w:themeColor="text1" w:themeTint="A6"/>
      <w:szCs w:val="20"/>
      <w:lang w:eastAsia="en-US"/>
    </w:rPr>
  </w:style>
  <w:style w:type="paragraph" w:styleId="Heading7">
    <w:name w:val="heading 7"/>
    <w:basedOn w:val="Normal"/>
    <w:next w:val="Normal"/>
    <w:link w:val="Heading7Char"/>
    <w:uiPriority w:val="9"/>
    <w:semiHidden/>
    <w:unhideWhenUsed/>
    <w:qFormat/>
    <w:rsid w:val="00937CDF"/>
    <w:pPr>
      <w:keepNext/>
      <w:keepLines/>
      <w:spacing w:before="40" w:after="0" w:line="240" w:lineRule="auto"/>
      <w:outlineLvl w:val="6"/>
    </w:pPr>
    <w:rPr>
      <w:rFonts w:eastAsiaTheme="majorEastAsia" w:cstheme="majorBidi"/>
      <w:color w:val="595959" w:themeColor="text1" w:themeTint="A6"/>
      <w:szCs w:val="20"/>
      <w:lang w:eastAsia="en-US"/>
    </w:rPr>
  </w:style>
  <w:style w:type="paragraph" w:styleId="Heading8">
    <w:name w:val="heading 8"/>
    <w:basedOn w:val="Normal"/>
    <w:next w:val="Normal"/>
    <w:link w:val="Heading8Char"/>
    <w:uiPriority w:val="9"/>
    <w:semiHidden/>
    <w:unhideWhenUsed/>
    <w:qFormat/>
    <w:rsid w:val="00937CDF"/>
    <w:pPr>
      <w:keepNext/>
      <w:keepLines/>
      <w:spacing w:after="0" w:line="240" w:lineRule="auto"/>
      <w:outlineLvl w:val="7"/>
    </w:pPr>
    <w:rPr>
      <w:rFonts w:eastAsiaTheme="majorEastAsia" w:cstheme="majorBidi"/>
      <w:i/>
      <w:iCs/>
      <w:color w:val="272727" w:themeColor="text1" w:themeTint="D8"/>
      <w:szCs w:val="20"/>
      <w:lang w:eastAsia="en-US"/>
    </w:rPr>
  </w:style>
  <w:style w:type="paragraph" w:styleId="Heading9">
    <w:name w:val="heading 9"/>
    <w:basedOn w:val="Normal"/>
    <w:next w:val="Normal"/>
    <w:link w:val="Heading9Char"/>
    <w:uiPriority w:val="9"/>
    <w:semiHidden/>
    <w:unhideWhenUsed/>
    <w:qFormat/>
    <w:rsid w:val="00937CDF"/>
    <w:pPr>
      <w:keepNext/>
      <w:keepLines/>
      <w:spacing w:after="0" w:line="240" w:lineRule="auto"/>
      <w:outlineLvl w:val="8"/>
    </w:pPr>
    <w:rPr>
      <w:rFonts w:eastAsiaTheme="majorEastAsia" w:cstheme="majorBidi"/>
      <w:color w:val="272727" w:themeColor="text1" w:themeTint="D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spacing w:after="0" w:line="240" w:lineRule="auto"/>
    </w:pPr>
    <w:rPr>
      <w:rFonts w:ascii="Arial" w:eastAsia="Times New Roman" w:hAnsi="Arial" w:cs="Times New Roman"/>
      <w:szCs w:val="20"/>
      <w:lang w:eastAsia="en-US"/>
    </w:r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spacing w:after="0" w:line="240" w:lineRule="auto"/>
    </w:pPr>
    <w:rPr>
      <w:rFonts w:ascii="Arial" w:eastAsia="Times New Roman" w:hAnsi="Arial" w:cs="Times New Roman"/>
      <w:szCs w:val="20"/>
      <w:lang w:eastAsia="en-US"/>
    </w:r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937CDF"/>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937CDF"/>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937CDF"/>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937CDF"/>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937CDF"/>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937CDF"/>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937CDF"/>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937CDF"/>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937CDF"/>
    <w:pPr>
      <w:numPr>
        <w:ilvl w:val="1"/>
      </w:numPr>
      <w:spacing w:line="240" w:lineRule="auto"/>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937CDF"/>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937CDF"/>
    <w:pPr>
      <w:spacing w:before="160" w:line="240" w:lineRule="auto"/>
      <w:jc w:val="center"/>
    </w:pPr>
    <w:rPr>
      <w:rFonts w:ascii="Arial" w:eastAsia="Times New Roman" w:hAnsi="Arial" w:cs="Times New Roman"/>
      <w:i/>
      <w:iCs/>
      <w:color w:val="404040" w:themeColor="text1" w:themeTint="BF"/>
      <w:szCs w:val="20"/>
      <w:lang w:eastAsia="en-US"/>
    </w:rPr>
  </w:style>
  <w:style w:type="character" w:customStyle="1" w:styleId="QuoteChar">
    <w:name w:val="Quote Char"/>
    <w:basedOn w:val="DefaultParagraphFont"/>
    <w:link w:val="Quote"/>
    <w:uiPriority w:val="29"/>
    <w:rsid w:val="00937CDF"/>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937CDF"/>
    <w:pPr>
      <w:spacing w:after="0" w:line="240" w:lineRule="auto"/>
      <w:ind w:left="720"/>
      <w:contextualSpacing/>
    </w:pPr>
    <w:rPr>
      <w:rFonts w:ascii="Arial" w:eastAsia="Times New Roman" w:hAnsi="Arial" w:cs="Times New Roman"/>
      <w:szCs w:val="20"/>
      <w:lang w:eastAsia="en-US"/>
    </w:rPr>
  </w:style>
  <w:style w:type="character" w:styleId="IntenseEmphasis">
    <w:name w:val="Intense Emphasis"/>
    <w:basedOn w:val="DefaultParagraphFont"/>
    <w:uiPriority w:val="21"/>
    <w:qFormat/>
    <w:rsid w:val="00937CDF"/>
    <w:rPr>
      <w:i/>
      <w:iCs/>
      <w:color w:val="0F4761" w:themeColor="accent1" w:themeShade="BF"/>
    </w:rPr>
  </w:style>
  <w:style w:type="paragraph" w:styleId="IntenseQuote">
    <w:name w:val="Intense Quote"/>
    <w:basedOn w:val="Normal"/>
    <w:next w:val="Normal"/>
    <w:link w:val="IntenseQuoteChar"/>
    <w:uiPriority w:val="30"/>
    <w:qFormat/>
    <w:rsid w:val="00937CDF"/>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Arial" w:eastAsia="Times New Roman" w:hAnsi="Arial" w:cs="Times New Roman"/>
      <w:i/>
      <w:iCs/>
      <w:color w:val="0F4761" w:themeColor="accent1" w:themeShade="BF"/>
      <w:szCs w:val="20"/>
      <w:lang w:eastAsia="en-US"/>
    </w:rPr>
  </w:style>
  <w:style w:type="character" w:customStyle="1" w:styleId="IntenseQuoteChar">
    <w:name w:val="Intense Quote Char"/>
    <w:basedOn w:val="DefaultParagraphFont"/>
    <w:link w:val="IntenseQuote"/>
    <w:uiPriority w:val="30"/>
    <w:rsid w:val="00937CDF"/>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937CDF"/>
    <w:rPr>
      <w:b/>
      <w:bCs/>
      <w:smallCaps/>
      <w:color w:val="0F4761" w:themeColor="accent1" w:themeShade="BF"/>
      <w:spacing w:val="5"/>
    </w:rPr>
  </w:style>
  <w:style w:type="table" w:styleId="TableGrid">
    <w:name w:val="Table Grid"/>
    <w:basedOn w:val="TableNormal"/>
    <w:uiPriority w:val="59"/>
    <w:rsid w:val="00937CDF"/>
    <w:rPr>
      <w:rFonts w:eastAsiaTheme="minorEastAsia"/>
      <w:kern w:val="0"/>
      <w:sz w:val="24"/>
      <w:szCs w:val="24"/>
      <w:lang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37CDF"/>
    <w:rPr>
      <w:color w:val="467886"/>
      <w:u w:val="single"/>
    </w:rPr>
  </w:style>
  <w:style w:type="character" w:styleId="CommentReference">
    <w:name w:val="annotation reference"/>
    <w:basedOn w:val="DefaultParagraphFont"/>
    <w:uiPriority w:val="99"/>
    <w:semiHidden/>
    <w:unhideWhenUsed/>
    <w:rsid w:val="009176E0"/>
    <w:rPr>
      <w:sz w:val="16"/>
      <w:szCs w:val="16"/>
    </w:rPr>
  </w:style>
  <w:style w:type="paragraph" w:styleId="CommentText">
    <w:name w:val="annotation text"/>
    <w:basedOn w:val="Normal"/>
    <w:link w:val="CommentTextChar"/>
    <w:uiPriority w:val="99"/>
    <w:unhideWhenUsed/>
    <w:rsid w:val="009176E0"/>
    <w:pPr>
      <w:spacing w:line="240" w:lineRule="auto"/>
    </w:pPr>
    <w:rPr>
      <w:sz w:val="20"/>
      <w:szCs w:val="20"/>
    </w:rPr>
  </w:style>
  <w:style w:type="character" w:customStyle="1" w:styleId="CommentTextChar">
    <w:name w:val="Comment Text Char"/>
    <w:basedOn w:val="DefaultParagraphFont"/>
    <w:link w:val="CommentText"/>
    <w:uiPriority w:val="99"/>
    <w:rsid w:val="009176E0"/>
    <w:rPr>
      <w:rFonts w:eastAsiaTheme="minorEastAsia"/>
      <w:kern w:val="0"/>
      <w:sz w:val="20"/>
      <w:szCs w:val="20"/>
      <w:lang w:eastAsia="ja-JP"/>
      <w14:ligatures w14:val="none"/>
    </w:rPr>
  </w:style>
  <w:style w:type="paragraph" w:styleId="CommentSubject">
    <w:name w:val="annotation subject"/>
    <w:basedOn w:val="CommentText"/>
    <w:next w:val="CommentText"/>
    <w:link w:val="CommentSubjectChar"/>
    <w:uiPriority w:val="99"/>
    <w:semiHidden/>
    <w:unhideWhenUsed/>
    <w:rsid w:val="009176E0"/>
    <w:rPr>
      <w:b/>
      <w:bCs/>
    </w:rPr>
  </w:style>
  <w:style w:type="character" w:customStyle="1" w:styleId="CommentSubjectChar">
    <w:name w:val="Comment Subject Char"/>
    <w:basedOn w:val="CommentTextChar"/>
    <w:link w:val="CommentSubject"/>
    <w:uiPriority w:val="99"/>
    <w:semiHidden/>
    <w:rsid w:val="009176E0"/>
    <w:rPr>
      <w:rFonts w:eastAsiaTheme="minorEastAsia"/>
      <w:b/>
      <w:bCs/>
      <w:kern w:val="0"/>
      <w:sz w:val="20"/>
      <w:szCs w:val="20"/>
      <w:lang w:eastAsia="ja-JP"/>
      <w14:ligatures w14:val="none"/>
    </w:rPr>
  </w:style>
  <w:style w:type="character" w:styleId="UnresolvedMention">
    <w:name w:val="Unresolved Mention"/>
    <w:basedOn w:val="DefaultParagraphFont"/>
    <w:uiPriority w:val="99"/>
    <w:semiHidden/>
    <w:unhideWhenUsed/>
    <w:rsid w:val="002335A6"/>
    <w:rPr>
      <w:color w:val="605E5C"/>
      <w:shd w:val="clear" w:color="auto" w:fill="E1DFDD"/>
    </w:rPr>
  </w:style>
  <w:style w:type="paragraph" w:styleId="Revision">
    <w:name w:val="Revision"/>
    <w:hidden/>
    <w:uiPriority w:val="99"/>
    <w:semiHidden/>
    <w:rsid w:val="00165AED"/>
    <w:rPr>
      <w:rFonts w:eastAsiaTheme="minorEastAsia"/>
      <w:kern w:val="0"/>
      <w:sz w:val="24"/>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A54224367</value>
    </field>
    <field name="Objective-Title">
      <value order="0">Connecting Scotland - Digital Inclusion Fund M&amp;R v0.1</value>
    </field>
    <field name="Objective-Description">
      <value order="0"/>
    </field>
    <field name="Objective-CreationStamp">
      <value order="0">2025-09-30T10:37:16Z</value>
    </field>
    <field name="Objective-IsApproved">
      <value order="0">false</value>
    </field>
    <field name="Objective-IsPublished">
      <value order="0">true</value>
    </field>
    <field name="Objective-DatePublished">
      <value order="0">2025-10-01T13:10:41Z</value>
    </field>
    <field name="Objective-ModificationStamp">
      <value order="0">2025-10-01T13:10:42Z</value>
    </field>
    <field name="Objective-Owner">
      <value order="0">Heron, John-Hamish JH (U453325)</value>
    </field>
    <field name="Objective-Path">
      <value order="0">Objective Global Folder:SG File Plan:Government, politics and public administration:Public administration:Modernising Government:Advice and policy: Modernising Government:Digital Citizen Division (DCD): Connecting Scotland (CS): Policy and Advice: COVID-19: 2020-2025</value>
    </field>
    <field name="Objective-Parent">
      <value order="0">Digital Citizen Division (DCD): Connecting Scotland (CS): Policy and Advice: COVID-19: 2020-2025</value>
    </field>
    <field name="Objective-State">
      <value order="0">Published</value>
    </field>
    <field name="Objective-VersionId">
      <value order="0">vA82066582</value>
    </field>
    <field name="Objective-Version">
      <value order="0">3.0</value>
    </field>
    <field name="Objective-VersionNumber">
      <value order="0">4</value>
    </field>
    <field name="Objective-VersionComment">
      <value order="0">KMcG final</value>
    </field>
    <field name="Objective-FileNumber">
      <value order="0">POL/34142</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field name="Objective-Shared By">
        <value order="0"/>
      </field>
      <field name="Objective-Access Conditions">
        <value order="0"/>
      </field>
      <field name="Objective-Access Status">
        <value order="0"/>
      </field>
      <field name="Objective-Date Open From">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Mcgill</dc:creator>
  <cp:keywords/>
  <dc:description/>
  <cp:lastModifiedBy>John-hamish Heron</cp:lastModifiedBy>
  <cp:revision>2</cp:revision>
  <dcterms:created xsi:type="dcterms:W3CDTF">2025-10-01T14:04:00Z</dcterms:created>
  <dcterms:modified xsi:type="dcterms:W3CDTF">2025-10-01T14:04:00Z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A54224367</vt:lpwstr>
  </property>
  <property fmtid="{D5CDD505-2E9C-101B-9397-08002B2CF9AE}" pid="4" name="Objective-Title">
    <vt:lpwstr>Connecting Scotland - Digital Inclusion Fund M&amp;R v0.1</vt:lpwstr>
  </property>
  <property fmtid="{D5CDD505-2E9C-101B-9397-08002B2CF9AE}" pid="5" name="Objective-Description">
    <vt:lpwstr/>
  </property>
  <property fmtid="{D5CDD505-2E9C-101B-9397-08002B2CF9AE}" pid="6" name="Objective-CreationStamp">
    <vt:filetime>2025-09-30T10:37:16Z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2025-10-01T13:10:41Z</vt:filetime>
  </property>
  <property fmtid="{D5CDD505-2E9C-101B-9397-08002B2CF9AE}" pid="10" name="Objective-ModificationStamp">
    <vt:filetime>2025-10-01T13:10:42Z</vt:filetime>
  </property>
  <property fmtid="{D5CDD505-2E9C-101B-9397-08002B2CF9AE}" pid="11" name="Objective-Owner">
    <vt:lpwstr>Heron, John-Hamish JH (U453325)</vt:lpwstr>
  </property>
  <property fmtid="{D5CDD505-2E9C-101B-9397-08002B2CF9AE}" pid="12" name="Objective-Path">
    <vt:lpwstr>Objective Global Folder:SG File Plan:Government, politics and public administration:Public administration:Modernising Government:Advice and policy: Modernising Government:Digital Citizen Division (DCD): Connecting Scotland (CS): Policy and Advice: COVID-19: 2020-2025</vt:lpwstr>
  </property>
  <property fmtid="{D5CDD505-2E9C-101B-9397-08002B2CF9AE}" pid="13" name="Objective-Parent">
    <vt:lpwstr>Digital Citizen Division (DCD): Connecting Scotland (CS): Policy and Advice: COVID-19: 2020-2025</vt:lpwstr>
  </property>
  <property fmtid="{D5CDD505-2E9C-101B-9397-08002B2CF9AE}" pid="14" name="Objective-State">
    <vt:lpwstr>Published</vt:lpwstr>
  </property>
  <property fmtid="{D5CDD505-2E9C-101B-9397-08002B2CF9AE}" pid="15" name="Objective-VersionId">
    <vt:lpwstr>vA82066582</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KMcG final</vt:lpwstr>
  </property>
  <property fmtid="{D5CDD505-2E9C-101B-9397-08002B2CF9AE}" pid="19" name="Objective-FileNumber">
    <vt:lpwstr>POL/34142</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Shared By">
    <vt:lpwstr/>
  </property>
  <property fmtid="{D5CDD505-2E9C-101B-9397-08002B2CF9AE}" pid="29" name="Objective-Access Conditions">
    <vt:lpwstr/>
  </property>
  <property fmtid="{D5CDD505-2E9C-101B-9397-08002B2CF9AE}" pid="30" name="Objective-Access Status">
    <vt:lpwstr/>
  </property>
  <property fmtid="{D5CDD505-2E9C-101B-9397-08002B2CF9AE}" pid="31" name="Objective-Date Open From">
    <vt:lpwstr/>
  </property>
</Properties>
</file>